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3B" w:rsidRPr="00A77F2D" w:rsidRDefault="002E1F3B" w:rsidP="002E1F3B">
      <w:pPr>
        <w:pStyle w:val="Titre1"/>
        <w:rPr>
          <w:rFonts w:ascii="Century Gothic" w:hAnsi="Century Gothic"/>
          <w:color w:val="808080" w:themeColor="background1" w:themeShade="80"/>
        </w:rPr>
      </w:pPr>
      <w:r w:rsidRPr="00A77F2D">
        <w:rPr>
          <w:rFonts w:ascii="Century Gothic" w:hAnsi="Century Gothic"/>
          <w:color w:val="808080" w:themeColor="background1" w:themeShade="80"/>
        </w:rPr>
        <w:t>CALL FOR TENDERS</w:t>
      </w:r>
      <w:r>
        <w:rPr>
          <w:rFonts w:ascii="Century Gothic" w:hAnsi="Century Gothic"/>
          <w:color w:val="808080" w:themeColor="background1" w:themeShade="80"/>
        </w:rPr>
        <w:t xml:space="preserve"> - Annexes</w:t>
      </w:r>
    </w:p>
    <w:p w:rsidR="002E1F3B" w:rsidRDefault="002E1F3B" w:rsidP="002E1F3B">
      <w:pPr>
        <w:spacing w:after="100" w:afterAutospacing="1"/>
        <w:outlineLvl w:val="2"/>
        <w:rPr>
          <w:rFonts w:ascii="Century Gothic" w:eastAsia="Times New Roman" w:hAnsi="Century Gothic" w:cs="Times New Roman"/>
          <w:lang w:eastAsia="fr-FR"/>
        </w:rPr>
      </w:pPr>
    </w:p>
    <w:p w:rsidR="002E1F3B" w:rsidRPr="00A77F2D" w:rsidRDefault="002E1F3B" w:rsidP="002E1F3B">
      <w:pPr>
        <w:spacing w:after="100" w:afterAutospacing="1"/>
        <w:outlineLvl w:val="2"/>
        <w:rPr>
          <w:rFonts w:ascii="Century Gothic" w:hAnsi="Century Gothic" w:cstheme="majorBidi"/>
          <w:color w:val="7F7F7F" w:themeColor="text1" w:themeTint="80"/>
        </w:rPr>
      </w:pPr>
      <w:r w:rsidRPr="00A77F2D">
        <w:rPr>
          <w:rFonts w:ascii="Century Gothic" w:hAnsi="Century Gothic" w:cstheme="majorBidi"/>
          <w:color w:val="7F7F7F" w:themeColor="text1" w:themeTint="80"/>
        </w:rPr>
        <w:t>ACTE D’ENGAGEMENT</w:t>
      </w:r>
    </w:p>
    <w:p w:rsidR="002E1F3B" w:rsidRPr="00A77F2D" w:rsidRDefault="002E1F3B" w:rsidP="002E1F3B">
      <w:pPr>
        <w:rPr>
          <w:rFonts w:ascii="Century Gothic" w:hAnsi="Century Gothic" w:cstheme="majorBidi"/>
        </w:rPr>
      </w:pPr>
      <w:r w:rsidRPr="00A77F2D">
        <w:rPr>
          <w:rFonts w:ascii="Century Gothic" w:hAnsi="Century Gothic" w:cstheme="majorBidi"/>
        </w:rPr>
        <w:t>Tender reference: Travel Agency Services – 2026</w:t>
      </w:r>
    </w:p>
    <w:p w:rsidR="002E1F3B" w:rsidRPr="00A77F2D" w:rsidRDefault="002E1F3B" w:rsidP="002E1F3B">
      <w:pPr>
        <w:rPr>
          <w:rFonts w:ascii="Century Gothic" w:hAnsi="Century Gothic" w:cstheme="majorBidi"/>
        </w:rPr>
      </w:pPr>
      <w:r w:rsidRPr="00A77F2D">
        <w:rPr>
          <w:rFonts w:ascii="Century Gothic" w:hAnsi="Century Gothic" w:cstheme="majorBidi"/>
        </w:rPr>
        <w:t>I, the undersigned:</w:t>
      </w:r>
    </w:p>
    <w:p w:rsidR="002E1F3B" w:rsidRPr="00A77F2D" w:rsidRDefault="002E1F3B" w:rsidP="002E1F3B">
      <w:pPr>
        <w:rPr>
          <w:rFonts w:ascii="Century Gothic" w:hAnsi="Century Gothic" w:cstheme="majorBidi"/>
        </w:rPr>
      </w:pPr>
      <w:r w:rsidRPr="00A77F2D">
        <w:rPr>
          <w:rFonts w:ascii="Century Gothic" w:hAnsi="Century Gothic" w:cstheme="majorBidi"/>
        </w:rPr>
        <w:t>Full name: __________________________________________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Position: __________________________________________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Company name: ______________________________________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Legal form: ________________________________________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Registered address: 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Company registration number: 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Tax identification number: 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Having examined all the documents of the present Call for Tenders, I hereby commit to execute the services under the conditions described therein.</w:t>
      </w:r>
    </w:p>
    <w:p w:rsidR="002E1F3B" w:rsidRPr="00A77F2D" w:rsidRDefault="002E1F3B" w:rsidP="002E1F3B">
      <w:pPr>
        <w:rPr>
          <w:rFonts w:ascii="Century Gothic" w:hAnsi="Century Gothic" w:cstheme="majorBidi"/>
        </w:rPr>
      </w:pPr>
      <w:r w:rsidRPr="00A77F2D">
        <w:rPr>
          <w:rFonts w:ascii="Century Gothic" w:hAnsi="Century Gothic" w:cstheme="majorBidi"/>
        </w:rPr>
        <w:t>The total amount of the financial offer is:</w:t>
      </w:r>
    </w:p>
    <w:p w:rsidR="002E1F3B" w:rsidRPr="00A77F2D" w:rsidRDefault="002E1F3B" w:rsidP="002E1F3B">
      <w:pPr>
        <w:rPr>
          <w:rFonts w:ascii="Century Gothic" w:hAnsi="Century Gothic" w:cstheme="majorBidi"/>
        </w:rPr>
      </w:pPr>
      <w:r w:rsidRPr="00A77F2D">
        <w:rPr>
          <w:rFonts w:ascii="Century Gothic" w:hAnsi="Century Gothic" w:cstheme="majorBidi"/>
        </w:rPr>
        <w:t>Amount (in figures): __________________________ TND</w:t>
      </w:r>
    </w:p>
    <w:p w:rsidR="002E1F3B" w:rsidRPr="00A77F2D" w:rsidRDefault="002E1F3B" w:rsidP="002E1F3B">
      <w:pPr>
        <w:rPr>
          <w:rFonts w:ascii="Century Gothic" w:hAnsi="Century Gothic" w:cstheme="majorBidi"/>
        </w:rPr>
      </w:pPr>
      <w:r w:rsidRPr="00A77F2D">
        <w:rPr>
          <w:rFonts w:ascii="Century Gothic" w:hAnsi="Century Gothic" w:cstheme="majorBidi"/>
        </w:rPr>
        <w:t>Amount (in words): ________________________________________________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I undertake to maintain this offer valid for a period of ninety (90) days from the submission deadline.</w:t>
      </w:r>
    </w:p>
    <w:p w:rsidR="002E1F3B" w:rsidRPr="00A77F2D" w:rsidRDefault="002E1F3B" w:rsidP="002E1F3B">
      <w:pPr>
        <w:rPr>
          <w:rFonts w:ascii="Century Gothic" w:hAnsi="Century Gothic" w:cstheme="majorBidi"/>
        </w:rPr>
      </w:pPr>
      <w:r w:rsidRPr="00A77F2D">
        <w:rPr>
          <w:rFonts w:ascii="Century Gothic" w:hAnsi="Century Gothic" w:cstheme="majorBidi"/>
        </w:rPr>
        <w:t>I certify that the company is not subject to bankruptcy, liquidation, judicial settlement or professional misconduct.</w:t>
      </w:r>
    </w:p>
    <w:p w:rsidR="002E1F3B" w:rsidRPr="00A77F2D" w:rsidRDefault="002E1F3B" w:rsidP="002E1F3B">
      <w:pPr>
        <w:rPr>
          <w:rFonts w:ascii="Century Gothic" w:hAnsi="Century Gothic" w:cstheme="majorBidi"/>
        </w:rPr>
      </w:pPr>
      <w:r w:rsidRPr="00A77F2D">
        <w:rPr>
          <w:rFonts w:ascii="Century Gothic" w:hAnsi="Century Gothic" w:cstheme="majorBidi"/>
        </w:rPr>
        <w:t>Done at: 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Date: ____________________________</w:t>
      </w:r>
    </w:p>
    <w:p w:rsidR="002E1F3B" w:rsidRPr="00A77F2D" w:rsidRDefault="002E1F3B" w:rsidP="002E1F3B">
      <w:pPr>
        <w:rPr>
          <w:rFonts w:ascii="Century Gothic" w:hAnsi="Century Gothic" w:cstheme="majorBidi"/>
        </w:rPr>
      </w:pPr>
      <w:r w:rsidRPr="00A77F2D">
        <w:rPr>
          <w:rFonts w:ascii="Century Gothic" w:hAnsi="Century Gothic" w:cstheme="majorBidi"/>
        </w:rPr>
        <w:t xml:space="preserve">Signature of </w:t>
      </w:r>
      <w:proofErr w:type="spellStart"/>
      <w:r w:rsidRPr="00A77F2D">
        <w:rPr>
          <w:rFonts w:ascii="Century Gothic" w:hAnsi="Century Gothic" w:cstheme="majorBidi"/>
        </w:rPr>
        <w:t>authorised</w:t>
      </w:r>
      <w:proofErr w:type="spellEnd"/>
      <w:r w:rsidRPr="00A77F2D">
        <w:rPr>
          <w:rFonts w:ascii="Century Gothic" w:hAnsi="Century Gothic" w:cstheme="majorBidi"/>
        </w:rPr>
        <w:t xml:space="preserve"> representative: _______________________</w:t>
      </w:r>
    </w:p>
    <w:p w:rsidR="002E1F3B" w:rsidRDefault="002E1F3B" w:rsidP="002E1F3B">
      <w:pPr>
        <w:rPr>
          <w:rFonts w:ascii="Century Gothic" w:hAnsi="Century Gothic" w:cstheme="majorBidi"/>
        </w:rPr>
      </w:pPr>
      <w:r w:rsidRPr="00A77F2D">
        <w:rPr>
          <w:rFonts w:ascii="Century Gothic" w:hAnsi="Century Gothic" w:cstheme="majorBidi"/>
        </w:rPr>
        <w:t>Company stamp: _____________________</w:t>
      </w:r>
    </w:p>
    <w:p w:rsidR="002E1F3B" w:rsidRDefault="002E1F3B" w:rsidP="002E1F3B">
      <w:pPr>
        <w:rPr>
          <w:rFonts w:ascii="Century Gothic" w:hAnsi="Century Gothic" w:cstheme="majorBidi"/>
        </w:rPr>
      </w:pPr>
    </w:p>
    <w:p w:rsidR="002E1F3B" w:rsidRPr="00A77F2D" w:rsidRDefault="002E1F3B" w:rsidP="002E1F3B">
      <w:pPr>
        <w:pStyle w:val="NormalWeb"/>
        <w:rPr>
          <w:rFonts w:ascii="Century Gothic" w:hAnsi="Century Gothic" w:cstheme="majorBidi"/>
          <w:sz w:val="22"/>
          <w:szCs w:val="22"/>
        </w:rPr>
      </w:pPr>
      <w:r w:rsidRPr="00A77F2D">
        <w:rPr>
          <w:rStyle w:val="lev"/>
          <w:rFonts w:ascii="Century Gothic" w:hAnsi="Century Gothic" w:cstheme="majorBidi"/>
          <w:sz w:val="22"/>
          <w:szCs w:val="22"/>
        </w:rPr>
        <w:t>TENDERER’S DECLARATION</w:t>
      </w:r>
    </w:p>
    <w:p w:rsidR="002E1F3B" w:rsidRPr="00A77F2D" w:rsidRDefault="002E1F3B" w:rsidP="002E1F3B">
      <w:pPr>
        <w:pStyle w:val="NormalWeb"/>
        <w:jc w:val="both"/>
        <w:rPr>
          <w:rFonts w:ascii="Century Gothic" w:hAnsi="Century Gothic" w:cstheme="majorBidi"/>
          <w:sz w:val="22"/>
          <w:szCs w:val="22"/>
        </w:rPr>
      </w:pPr>
      <w:r w:rsidRPr="00A77F2D">
        <w:rPr>
          <w:rFonts w:ascii="Century Gothic" w:hAnsi="Century Gothic" w:cstheme="majorBidi"/>
          <w:sz w:val="22"/>
          <w:szCs w:val="22"/>
        </w:rPr>
        <w:t>We, the undersigned, fully and unconditionally accept the terms and conditions of this Call for Tenders as the sole basis for this competitive procedure, regardless of our own terms and conditions of sale, which we hereby expressly waive.</w:t>
      </w:r>
    </w:p>
    <w:p w:rsidR="002E1F3B" w:rsidRPr="00A77F2D" w:rsidRDefault="002E1F3B" w:rsidP="002E1F3B">
      <w:pPr>
        <w:pStyle w:val="NormalWeb"/>
        <w:jc w:val="both"/>
        <w:rPr>
          <w:rFonts w:ascii="Century Gothic" w:hAnsi="Century Gothic" w:cstheme="majorBidi"/>
          <w:sz w:val="22"/>
          <w:szCs w:val="22"/>
        </w:rPr>
      </w:pPr>
      <w:r w:rsidRPr="00A77F2D">
        <w:rPr>
          <w:rFonts w:ascii="Century Gothic" w:hAnsi="Century Gothic" w:cstheme="majorBidi"/>
          <w:sz w:val="22"/>
          <w:szCs w:val="22"/>
        </w:rPr>
        <w:t xml:space="preserve">We have carefully examined, understood, and complied with all the conditions, instructions, forms, provisions, and specifications contained in this tender dossier, including the draft contract and its annexes, as well as </w:t>
      </w:r>
      <w:proofErr w:type="spellStart"/>
      <w:r w:rsidRPr="00A77F2D">
        <w:rPr>
          <w:rFonts w:ascii="Century Gothic" w:hAnsi="Century Gothic" w:cstheme="majorBidi"/>
          <w:sz w:val="22"/>
          <w:szCs w:val="22"/>
        </w:rPr>
        <w:t>Hilfswerk</w:t>
      </w:r>
      <w:proofErr w:type="spellEnd"/>
      <w:r w:rsidRPr="00A77F2D">
        <w:rPr>
          <w:rFonts w:ascii="Century Gothic" w:hAnsi="Century Gothic" w:cstheme="majorBidi"/>
          <w:sz w:val="22"/>
          <w:szCs w:val="22"/>
        </w:rPr>
        <w:t xml:space="preserve"> International’s Supplier Code of Conduct. We acknowledge that any failure on our part to submit a tender containing all the information and documents expressly required, within the specified deadlines, may result in the rejection of our submission at </w:t>
      </w:r>
      <w:proofErr w:type="spellStart"/>
      <w:r w:rsidRPr="00A77F2D">
        <w:rPr>
          <w:rFonts w:ascii="Century Gothic" w:hAnsi="Century Gothic" w:cstheme="majorBidi"/>
          <w:sz w:val="22"/>
          <w:szCs w:val="22"/>
        </w:rPr>
        <w:t>Hilfswerk</w:t>
      </w:r>
      <w:proofErr w:type="spellEnd"/>
      <w:r w:rsidRPr="00A77F2D">
        <w:rPr>
          <w:rFonts w:ascii="Century Gothic" w:hAnsi="Century Gothic" w:cstheme="majorBidi"/>
          <w:sz w:val="22"/>
          <w:szCs w:val="22"/>
        </w:rPr>
        <w:t xml:space="preserve"> International’s sole discretion.</w:t>
      </w:r>
    </w:p>
    <w:p w:rsidR="002E1F3B" w:rsidRPr="00A77F2D" w:rsidRDefault="002E1F3B" w:rsidP="002E1F3B">
      <w:pPr>
        <w:pStyle w:val="NormalWeb"/>
        <w:jc w:val="both"/>
        <w:rPr>
          <w:rFonts w:ascii="Century Gothic" w:hAnsi="Century Gothic" w:cstheme="majorBidi"/>
          <w:sz w:val="22"/>
          <w:szCs w:val="22"/>
        </w:rPr>
      </w:pPr>
      <w:r w:rsidRPr="00A77F2D">
        <w:rPr>
          <w:rFonts w:ascii="Century Gothic" w:hAnsi="Century Gothic" w:cstheme="majorBidi"/>
          <w:sz w:val="22"/>
          <w:szCs w:val="22"/>
        </w:rPr>
        <w:t xml:space="preserve">We have no reservations whatsoever regarding the tender dossier, and we are not aware of any circumstances that could lead to the rejection of our submission by </w:t>
      </w:r>
      <w:proofErr w:type="spellStart"/>
      <w:r w:rsidRPr="00A77F2D">
        <w:rPr>
          <w:rFonts w:ascii="Century Gothic" w:hAnsi="Century Gothic" w:cstheme="majorBidi"/>
          <w:sz w:val="22"/>
          <w:szCs w:val="22"/>
        </w:rPr>
        <w:t>Hilfswerk</w:t>
      </w:r>
      <w:proofErr w:type="spellEnd"/>
      <w:r w:rsidRPr="00A77F2D">
        <w:rPr>
          <w:rFonts w:ascii="Century Gothic" w:hAnsi="Century Gothic" w:cstheme="majorBidi"/>
          <w:sz w:val="22"/>
          <w:szCs w:val="22"/>
        </w:rPr>
        <w:t xml:space="preserve"> International.</w:t>
      </w:r>
    </w:p>
    <w:p w:rsidR="002E1F3B" w:rsidRPr="00A77F2D" w:rsidRDefault="002E1F3B" w:rsidP="002E1F3B">
      <w:pPr>
        <w:pStyle w:val="NormalWeb"/>
        <w:jc w:val="both"/>
        <w:rPr>
          <w:rFonts w:ascii="Century Gothic" w:hAnsi="Century Gothic" w:cstheme="majorBidi"/>
          <w:sz w:val="22"/>
          <w:szCs w:val="22"/>
        </w:rPr>
      </w:pPr>
      <w:r w:rsidRPr="00A77F2D">
        <w:rPr>
          <w:rFonts w:ascii="Century Gothic" w:hAnsi="Century Gothic" w:cstheme="majorBidi"/>
          <w:sz w:val="22"/>
          <w:szCs w:val="22"/>
        </w:rPr>
        <w:t xml:space="preserve">We are not aware of any corrupt practices related to this procurement procedure. Should this not be the case, we undertake to immediately inform </w:t>
      </w:r>
      <w:proofErr w:type="spellStart"/>
      <w:r w:rsidRPr="00A77F2D">
        <w:rPr>
          <w:rFonts w:ascii="Century Gothic" w:hAnsi="Century Gothic" w:cstheme="majorBidi"/>
          <w:sz w:val="22"/>
          <w:szCs w:val="22"/>
        </w:rPr>
        <w:t>Hilfswerk</w:t>
      </w:r>
      <w:proofErr w:type="spellEnd"/>
      <w:r w:rsidRPr="00A77F2D">
        <w:rPr>
          <w:rFonts w:ascii="Century Gothic" w:hAnsi="Century Gothic" w:cstheme="majorBidi"/>
          <w:sz w:val="22"/>
          <w:szCs w:val="22"/>
        </w:rPr>
        <w:t xml:space="preserve"> International in writing.</w:t>
      </w:r>
    </w:p>
    <w:p w:rsidR="002E1F3B" w:rsidRDefault="002E1F3B" w:rsidP="002E1F3B">
      <w:pPr>
        <w:pStyle w:val="NormalWeb"/>
        <w:jc w:val="both"/>
        <w:rPr>
          <w:rFonts w:ascii="Century Gothic" w:hAnsi="Century Gothic" w:cstheme="majorBidi"/>
          <w:sz w:val="22"/>
          <w:szCs w:val="22"/>
        </w:rPr>
      </w:pPr>
      <w:r w:rsidRPr="00A77F2D">
        <w:rPr>
          <w:rFonts w:ascii="Century Gothic" w:hAnsi="Century Gothic" w:cstheme="majorBidi"/>
          <w:sz w:val="22"/>
          <w:szCs w:val="22"/>
        </w:rPr>
        <w:t xml:space="preserve">We hereby declare that we are not involved in any actual or potential conflict of interest. Neither we nor our </w:t>
      </w:r>
      <w:proofErr w:type="gramStart"/>
      <w:r w:rsidRPr="00A77F2D">
        <w:rPr>
          <w:rFonts w:ascii="Century Gothic" w:hAnsi="Century Gothic" w:cstheme="majorBidi"/>
          <w:sz w:val="22"/>
          <w:szCs w:val="22"/>
        </w:rPr>
        <w:t>staff have</w:t>
      </w:r>
      <w:proofErr w:type="gramEnd"/>
      <w:r w:rsidRPr="00A77F2D">
        <w:rPr>
          <w:rFonts w:ascii="Century Gothic" w:hAnsi="Century Gothic" w:cstheme="majorBidi"/>
          <w:sz w:val="22"/>
          <w:szCs w:val="22"/>
        </w:rPr>
        <w:t xml:space="preserve"> any specific links or relationships with other tenderers or parties participating in this competitive procedure. Should such a situation arise during the execution of the contract, we undertake to immediately inform </w:t>
      </w:r>
      <w:proofErr w:type="spellStart"/>
      <w:r w:rsidRPr="00A77F2D">
        <w:rPr>
          <w:rFonts w:ascii="Century Gothic" w:hAnsi="Century Gothic" w:cstheme="majorBidi"/>
          <w:sz w:val="22"/>
          <w:szCs w:val="22"/>
        </w:rPr>
        <w:t>Hilfswerk</w:t>
      </w:r>
      <w:proofErr w:type="spellEnd"/>
      <w:r w:rsidRPr="00A77F2D">
        <w:rPr>
          <w:rFonts w:ascii="Century Gothic" w:hAnsi="Century Gothic" w:cstheme="majorBidi"/>
          <w:sz w:val="22"/>
          <w:szCs w:val="22"/>
        </w:rPr>
        <w:t xml:space="preserve"> International in writing.</w:t>
      </w:r>
    </w:p>
    <w:p w:rsidR="002E1F3B" w:rsidRPr="00A77F2D" w:rsidRDefault="002E1F3B" w:rsidP="002E1F3B">
      <w:pPr>
        <w:pStyle w:val="NormalWeb"/>
        <w:jc w:val="center"/>
        <w:rPr>
          <w:rFonts w:ascii="Century Gothic" w:hAnsi="Century Gothic" w:cstheme="majorBidi"/>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2E1F3B" w:rsidTr="00766E4C">
        <w:trPr>
          <w:trHeight w:val="14"/>
          <w:jc w:val="center"/>
        </w:trPr>
        <w:tc>
          <w:tcPr>
            <w:tcW w:w="4428" w:type="dxa"/>
            <w:tcBorders>
              <w:top w:val="none" w:sz="6" w:space="0" w:color="auto"/>
              <w:bottom w:val="none" w:sz="6" w:space="0" w:color="auto"/>
              <w:right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r>
              <w:t>Company Name and Address:</w:t>
            </w:r>
          </w:p>
        </w:tc>
        <w:tc>
          <w:tcPr>
            <w:tcW w:w="4320" w:type="dxa"/>
            <w:tcBorders>
              <w:top w:val="none" w:sz="6" w:space="0" w:color="auto"/>
              <w:left w:val="none" w:sz="6" w:space="0" w:color="auto"/>
              <w:bottom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p>
        </w:tc>
      </w:tr>
      <w:tr w:rsidR="002E1F3B" w:rsidTr="00766E4C">
        <w:tblPrEx>
          <w:tblBorders>
            <w:top w:val="none" w:sz="0" w:space="0" w:color="auto"/>
          </w:tblBorders>
        </w:tblPrEx>
        <w:trPr>
          <w:jc w:val="center"/>
        </w:trPr>
        <w:tc>
          <w:tcPr>
            <w:tcW w:w="4428" w:type="dxa"/>
            <w:tcBorders>
              <w:top w:val="none" w:sz="6" w:space="0" w:color="auto"/>
              <w:bottom w:val="none" w:sz="6" w:space="0" w:color="auto"/>
              <w:right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r>
              <w:t>Name of the Company Representative:</w:t>
            </w:r>
          </w:p>
        </w:tc>
        <w:tc>
          <w:tcPr>
            <w:tcW w:w="4320" w:type="dxa"/>
            <w:tcBorders>
              <w:top w:val="none" w:sz="6" w:space="0" w:color="auto"/>
              <w:left w:val="none" w:sz="6" w:space="0" w:color="auto"/>
              <w:bottom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p>
        </w:tc>
      </w:tr>
      <w:tr w:rsidR="002E1F3B" w:rsidTr="00766E4C">
        <w:tblPrEx>
          <w:tblBorders>
            <w:top w:val="none" w:sz="0" w:space="0" w:color="auto"/>
          </w:tblBorders>
        </w:tblPrEx>
        <w:trPr>
          <w:jc w:val="center"/>
        </w:trPr>
        <w:tc>
          <w:tcPr>
            <w:tcW w:w="4428" w:type="dxa"/>
            <w:tcBorders>
              <w:top w:val="none" w:sz="6" w:space="0" w:color="auto"/>
              <w:bottom w:val="none" w:sz="6" w:space="0" w:color="auto"/>
              <w:right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r>
              <w:t>Title of the Company Representative:</w:t>
            </w:r>
          </w:p>
        </w:tc>
        <w:tc>
          <w:tcPr>
            <w:tcW w:w="4320" w:type="dxa"/>
            <w:tcBorders>
              <w:top w:val="none" w:sz="6" w:space="0" w:color="auto"/>
              <w:left w:val="none" w:sz="6" w:space="0" w:color="auto"/>
              <w:bottom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p>
        </w:tc>
      </w:tr>
      <w:tr w:rsidR="002E1F3B" w:rsidTr="00766E4C">
        <w:tblPrEx>
          <w:tblBorders>
            <w:top w:val="none" w:sz="0" w:space="0" w:color="auto"/>
          </w:tblBorders>
        </w:tblPrEx>
        <w:trPr>
          <w:trHeight w:val="1099"/>
          <w:jc w:val="center"/>
        </w:trPr>
        <w:tc>
          <w:tcPr>
            <w:tcW w:w="4428" w:type="dxa"/>
            <w:tcBorders>
              <w:top w:val="none" w:sz="6" w:space="0" w:color="auto"/>
              <w:bottom w:val="apples" w:sz="6" w:space="0" w:color="auto"/>
              <w:right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r>
              <w:t>Signature and Company Stamp of the Representative:</w:t>
            </w:r>
          </w:p>
        </w:tc>
        <w:tc>
          <w:tcPr>
            <w:tcW w:w="4320" w:type="dxa"/>
            <w:tcBorders>
              <w:top w:val="none" w:sz="6" w:space="0" w:color="auto"/>
              <w:left w:val="none" w:sz="6" w:space="0" w:color="auto"/>
              <w:bottom w:val="apples"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p>
        </w:tc>
      </w:tr>
      <w:tr w:rsidR="002E1F3B" w:rsidTr="00766E4C">
        <w:tblPrEx>
          <w:tblBorders>
            <w:top w:val="none" w:sz="0" w:space="0" w:color="auto"/>
          </w:tblBorders>
        </w:tblPrEx>
        <w:trPr>
          <w:trHeight w:val="35"/>
          <w:jc w:val="center"/>
        </w:trPr>
        <w:tc>
          <w:tcPr>
            <w:tcW w:w="4428" w:type="dxa"/>
            <w:tcBorders>
              <w:top w:val="none" w:sz="6" w:space="0" w:color="auto"/>
              <w:bottom w:val="apples" w:sz="6" w:space="0" w:color="auto"/>
              <w:right w:val="none"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Place and Date:</w:t>
            </w:r>
          </w:p>
        </w:tc>
        <w:tc>
          <w:tcPr>
            <w:tcW w:w="4320" w:type="dxa"/>
            <w:tcBorders>
              <w:top w:val="none" w:sz="6" w:space="0" w:color="auto"/>
              <w:left w:val="none" w:sz="6" w:space="0" w:color="auto"/>
              <w:bottom w:val="apples" w:sz="6" w:space="0" w:color="auto"/>
            </w:tcBorders>
          </w:tcPr>
          <w:p w:rsidR="002E1F3B" w:rsidRDefault="002E1F3B" w:rsidP="00766E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val="fr-FR"/>
              </w:rPr>
            </w:pPr>
          </w:p>
        </w:tc>
      </w:tr>
    </w:tbl>
    <w:tbl>
      <w:tblPr>
        <w:tblStyle w:val="PlainTable1"/>
        <w:tblpPr w:leftFromText="141" w:rightFromText="141" w:vertAnchor="page" w:horzAnchor="margin" w:tblpXSpec="center" w:tblpY="3589"/>
        <w:tblW w:w="10256" w:type="dxa"/>
        <w:tblLayout w:type="fixed"/>
        <w:tblLook w:val="04A0" w:firstRow="1" w:lastRow="0" w:firstColumn="1" w:lastColumn="0" w:noHBand="0" w:noVBand="1"/>
      </w:tblPr>
      <w:tblGrid>
        <w:gridCol w:w="706"/>
        <w:gridCol w:w="2266"/>
        <w:gridCol w:w="2552"/>
        <w:gridCol w:w="2268"/>
        <w:gridCol w:w="2464"/>
      </w:tblGrid>
      <w:tr w:rsidR="002E1F3B" w:rsidRPr="00083EA5" w:rsidTr="00766E4C">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06" w:type="dxa"/>
            <w:vMerge w:val="restart"/>
            <w:textDirection w:val="btLr"/>
          </w:tcPr>
          <w:p w:rsidR="002E1F3B" w:rsidRPr="001872B5" w:rsidRDefault="002E1F3B" w:rsidP="00766E4C">
            <w:pPr>
              <w:ind w:left="113" w:right="113"/>
              <w:jc w:val="center"/>
              <w:rPr>
                <w:rFonts w:ascii="Tahoma" w:hAnsi="Tahoma" w:cs="Tahoma"/>
                <w:b w:val="0"/>
                <w:sz w:val="18"/>
                <w:szCs w:val="18"/>
                <w:lang w:val="fr-FR"/>
              </w:rPr>
            </w:pPr>
            <w:r w:rsidRPr="001872B5">
              <w:rPr>
                <w:rFonts w:ascii="Tahoma" w:hAnsi="Tahoma" w:cs="Tahoma"/>
                <w:sz w:val="18"/>
                <w:szCs w:val="18"/>
                <w:lang w:val="fr-FR"/>
              </w:rPr>
              <w:lastRenderedPageBreak/>
              <w:t>Coordonnées personnelles</w:t>
            </w:r>
          </w:p>
        </w:tc>
        <w:tc>
          <w:tcPr>
            <w:tcW w:w="2266" w:type="dxa"/>
          </w:tcPr>
          <w:p w:rsidR="002E1F3B" w:rsidRPr="005A4029" w:rsidRDefault="002E1F3B" w:rsidP="00766E4C">
            <w:pPr>
              <w:jc w:val="right"/>
              <w:cnfStyle w:val="100000000000" w:firstRow="1" w:lastRow="0" w:firstColumn="0" w:lastColumn="0" w:oddVBand="0" w:evenVBand="0" w:oddHBand="0" w:evenHBand="0" w:firstRowFirstColumn="0" w:firstRowLastColumn="0" w:lastRowFirstColumn="0" w:lastRowLastColumn="0"/>
              <w:rPr>
                <w:rFonts w:ascii="Tahoma" w:hAnsi="Tahoma" w:cs="Tahoma"/>
                <w:sz w:val="24"/>
                <w:szCs w:val="18"/>
                <w:lang w:val="fr-FR"/>
              </w:rPr>
            </w:pPr>
            <w:r>
              <w:rPr>
                <w:rFonts w:ascii="Tahoma" w:hAnsi="Tahoma" w:cs="Tahoma"/>
                <w:sz w:val="24"/>
                <w:szCs w:val="18"/>
                <w:lang w:val="fr-FR"/>
              </w:rPr>
              <w:t xml:space="preserve">Name of the </w:t>
            </w:r>
            <w:proofErr w:type="spellStart"/>
            <w:r>
              <w:rPr>
                <w:rFonts w:ascii="Tahoma" w:hAnsi="Tahoma" w:cs="Tahoma"/>
                <w:sz w:val="24"/>
                <w:szCs w:val="18"/>
                <w:lang w:val="fr-FR"/>
              </w:rPr>
              <w:t>Company</w:t>
            </w:r>
            <w:proofErr w:type="spellEnd"/>
          </w:p>
          <w:p w:rsidR="002E1F3B" w:rsidRPr="005A4029" w:rsidRDefault="002E1F3B" w:rsidP="00766E4C">
            <w:pPr>
              <w:jc w:val="right"/>
              <w:cnfStyle w:val="100000000000" w:firstRow="1" w:lastRow="0" w:firstColumn="0" w:lastColumn="0" w:oddVBand="0" w:evenVBand="0" w:oddHBand="0"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5A4029" w:rsidRDefault="002E1F3B" w:rsidP="00766E4C">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4"/>
                <w:szCs w:val="20"/>
                <w:lang w:val="fr-FR"/>
              </w:rPr>
            </w:pPr>
          </w:p>
        </w:tc>
      </w:tr>
      <w:tr w:rsidR="002E1F3B" w:rsidRPr="001872B5" w:rsidTr="00766E4C">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8"/>
                <w:szCs w:val="18"/>
                <w:lang w:val="fr-FR"/>
              </w:rPr>
            </w:pPr>
          </w:p>
        </w:tc>
        <w:tc>
          <w:tcPr>
            <w:tcW w:w="2266"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proofErr w:type="spellStart"/>
            <w:r>
              <w:rPr>
                <w:rFonts w:ascii="Tahoma" w:hAnsi="Tahoma" w:cs="Tahoma"/>
                <w:sz w:val="24"/>
                <w:szCs w:val="18"/>
                <w:lang w:val="fr-FR"/>
              </w:rPr>
              <w:t>Representative</w:t>
            </w:r>
            <w:proofErr w:type="spellEnd"/>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rPr>
            </w:pPr>
          </w:p>
        </w:tc>
      </w:tr>
      <w:tr w:rsidR="002E1F3B" w:rsidRPr="001872B5" w:rsidTr="00766E4C">
        <w:trPr>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5A4029" w:rsidRDefault="002E1F3B" w:rsidP="00766E4C">
            <w:pPr>
              <w:rPr>
                <w:rFonts w:ascii="Tahoma" w:hAnsi="Tahoma" w:cs="Tahoma"/>
                <w:sz w:val="18"/>
                <w:szCs w:val="18"/>
              </w:rPr>
            </w:pPr>
          </w:p>
        </w:tc>
        <w:tc>
          <w:tcPr>
            <w:tcW w:w="2266" w:type="dxa"/>
          </w:tcPr>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Pr>
                <w:rFonts w:ascii="Tahoma" w:hAnsi="Tahoma" w:cs="Tahoma"/>
                <w:sz w:val="24"/>
                <w:szCs w:val="18"/>
                <w:lang w:val="fr-FR"/>
              </w:rPr>
              <w:t>Contact Name</w:t>
            </w:r>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4"/>
                <w:szCs w:val="20"/>
              </w:rPr>
            </w:pPr>
          </w:p>
        </w:tc>
      </w:tr>
      <w:tr w:rsidR="002E1F3B" w:rsidRPr="001872B5" w:rsidTr="00766E4C">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8E1B62" w:rsidRDefault="002E1F3B" w:rsidP="00766E4C">
            <w:pPr>
              <w:rPr>
                <w:rFonts w:ascii="Tahoma" w:hAnsi="Tahoma" w:cs="Tahoma"/>
                <w:sz w:val="18"/>
                <w:szCs w:val="18"/>
              </w:rPr>
            </w:pPr>
          </w:p>
        </w:tc>
        <w:tc>
          <w:tcPr>
            <w:tcW w:w="2266"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sidRPr="005A4029">
              <w:rPr>
                <w:rFonts w:ascii="Tahoma" w:hAnsi="Tahoma" w:cs="Tahoma"/>
                <w:sz w:val="24"/>
                <w:szCs w:val="18"/>
                <w:lang w:val="fr-FR"/>
              </w:rPr>
              <w:t xml:space="preserve">N° </w:t>
            </w:r>
            <w:r>
              <w:rPr>
                <w:rFonts w:ascii="Tahoma" w:hAnsi="Tahoma" w:cs="Tahoma"/>
                <w:sz w:val="24"/>
                <w:szCs w:val="18"/>
                <w:lang w:val="fr-FR"/>
              </w:rPr>
              <w:t>VAT</w:t>
            </w:r>
            <w:r w:rsidRPr="005A4029">
              <w:rPr>
                <w:rFonts w:ascii="Tahoma" w:hAnsi="Tahoma" w:cs="Tahoma"/>
                <w:sz w:val="24"/>
                <w:szCs w:val="18"/>
                <w:lang w:val="fr-FR"/>
              </w:rPr>
              <w:t xml:space="preserve"> </w:t>
            </w:r>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lang w:val="fr-FR"/>
              </w:rPr>
            </w:pPr>
          </w:p>
        </w:tc>
      </w:tr>
      <w:tr w:rsidR="002E1F3B" w:rsidRPr="001872B5" w:rsidTr="00766E4C">
        <w:trPr>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8"/>
                <w:szCs w:val="18"/>
                <w:lang w:val="fr-FR"/>
              </w:rPr>
            </w:pPr>
          </w:p>
        </w:tc>
        <w:tc>
          <w:tcPr>
            <w:tcW w:w="2266" w:type="dxa"/>
          </w:tcPr>
          <w:p w:rsidR="002E1F3B" w:rsidRPr="00C174A2"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sidRPr="00C174A2">
              <w:rPr>
                <w:rFonts w:ascii="Tahoma" w:hAnsi="Tahoma" w:cs="Tahoma"/>
                <w:sz w:val="24"/>
                <w:szCs w:val="18"/>
                <w:lang w:val="fr-FR"/>
              </w:rPr>
              <w:t xml:space="preserve">Country and Registration </w:t>
            </w:r>
            <w:proofErr w:type="spellStart"/>
            <w:r w:rsidRPr="00C174A2">
              <w:rPr>
                <w:rFonts w:ascii="Tahoma" w:hAnsi="Tahoma" w:cs="Tahoma"/>
                <w:sz w:val="24"/>
                <w:szCs w:val="18"/>
                <w:lang w:val="fr-FR"/>
              </w:rPr>
              <w:t>Number</w:t>
            </w:r>
            <w:proofErr w:type="spellEnd"/>
            <w:r w:rsidRPr="00C174A2">
              <w:rPr>
                <w:rFonts w:ascii="Tahoma" w:hAnsi="Tahoma" w:cs="Tahoma"/>
                <w:color w:val="EE0000"/>
                <w:sz w:val="24"/>
                <w:szCs w:val="18"/>
                <w:lang w:val="fr-FR"/>
              </w:rPr>
              <w:t>►</w:t>
            </w:r>
          </w:p>
        </w:tc>
        <w:tc>
          <w:tcPr>
            <w:tcW w:w="7284" w:type="dxa"/>
            <w:gridSpan w:val="3"/>
          </w:tcPr>
          <w:p w:rsidR="002E1F3B" w:rsidRPr="00083EA5"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4"/>
                <w:szCs w:val="20"/>
                <w:lang w:val="fr-FR"/>
              </w:rPr>
            </w:pPr>
          </w:p>
        </w:tc>
      </w:tr>
      <w:tr w:rsidR="002E1F3B" w:rsidRPr="00083EA5" w:rsidTr="00766E4C">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8"/>
                <w:szCs w:val="18"/>
                <w:lang w:val="fr-FR"/>
              </w:rPr>
            </w:pPr>
          </w:p>
        </w:tc>
        <w:tc>
          <w:tcPr>
            <w:tcW w:w="2266"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sidRPr="005A4029">
              <w:rPr>
                <w:rFonts w:ascii="Tahoma" w:hAnsi="Tahoma" w:cs="Tahoma"/>
                <w:sz w:val="24"/>
                <w:szCs w:val="18"/>
                <w:lang w:val="fr-FR"/>
              </w:rPr>
              <w:t>Email (</w:t>
            </w:r>
            <w:r>
              <w:rPr>
                <w:rFonts w:ascii="Tahoma" w:hAnsi="Tahoma" w:cs="Tahoma"/>
                <w:sz w:val="24"/>
                <w:szCs w:val="18"/>
                <w:lang w:val="fr-FR"/>
              </w:rPr>
              <w:t>contact point</w:t>
            </w:r>
            <w:r w:rsidRPr="005A4029">
              <w:rPr>
                <w:rFonts w:ascii="Tahoma" w:hAnsi="Tahoma" w:cs="Tahoma"/>
                <w:sz w:val="24"/>
                <w:szCs w:val="18"/>
                <w:lang w:val="fr-FR"/>
              </w:rPr>
              <w:t>)</w:t>
            </w:r>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lang w:val="fr-FR"/>
              </w:rPr>
            </w:pPr>
          </w:p>
        </w:tc>
      </w:tr>
      <w:tr w:rsidR="002E1F3B" w:rsidRPr="001872B5" w:rsidTr="00766E4C">
        <w:trPr>
          <w:trHeight w:val="804"/>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8"/>
                <w:szCs w:val="18"/>
                <w:lang w:val="fr-FR"/>
              </w:rPr>
            </w:pPr>
          </w:p>
        </w:tc>
        <w:tc>
          <w:tcPr>
            <w:tcW w:w="2266" w:type="dxa"/>
          </w:tcPr>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proofErr w:type="spellStart"/>
            <w:r>
              <w:rPr>
                <w:rFonts w:ascii="Tahoma" w:hAnsi="Tahoma" w:cs="Tahoma"/>
                <w:sz w:val="24"/>
                <w:szCs w:val="18"/>
                <w:lang w:val="fr-FR"/>
              </w:rPr>
              <w:t>Telephone</w:t>
            </w:r>
            <w:proofErr w:type="spellEnd"/>
            <w:r>
              <w:rPr>
                <w:rFonts w:ascii="Tahoma" w:hAnsi="Tahoma" w:cs="Tahoma"/>
                <w:sz w:val="24"/>
                <w:szCs w:val="18"/>
                <w:lang w:val="fr-FR"/>
              </w:rPr>
              <w:t xml:space="preserve"> </w:t>
            </w:r>
            <w:proofErr w:type="spellStart"/>
            <w:r>
              <w:rPr>
                <w:rFonts w:ascii="Tahoma" w:hAnsi="Tahoma" w:cs="Tahoma"/>
                <w:sz w:val="24"/>
                <w:szCs w:val="18"/>
                <w:lang w:val="fr-FR"/>
              </w:rPr>
              <w:t>number</w:t>
            </w:r>
            <w:proofErr w:type="spellEnd"/>
            <w:r w:rsidRPr="005A4029">
              <w:rPr>
                <w:rFonts w:ascii="Tahoma" w:hAnsi="Tahoma" w:cs="Tahoma"/>
                <w:sz w:val="24"/>
                <w:szCs w:val="18"/>
                <w:lang w:val="fr-FR"/>
              </w:rPr>
              <w:t xml:space="preserve"> (</w:t>
            </w:r>
            <w:r>
              <w:rPr>
                <w:rFonts w:ascii="Tahoma" w:hAnsi="Tahoma" w:cs="Tahoma"/>
                <w:sz w:val="24"/>
                <w:szCs w:val="18"/>
                <w:lang w:val="fr-FR"/>
              </w:rPr>
              <w:t>contact point</w:t>
            </w:r>
            <w:r w:rsidRPr="005A4029">
              <w:rPr>
                <w:rFonts w:ascii="Tahoma" w:hAnsi="Tahoma" w:cs="Tahoma"/>
                <w:sz w:val="24"/>
                <w:szCs w:val="18"/>
                <w:lang w:val="fr-FR"/>
              </w:rPr>
              <w:t>)</w:t>
            </w:r>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4"/>
                <w:szCs w:val="20"/>
                <w:lang w:val="fr-FR"/>
              </w:rPr>
            </w:pPr>
          </w:p>
        </w:tc>
      </w:tr>
      <w:tr w:rsidR="002E1F3B" w:rsidRPr="001872B5" w:rsidTr="00766E4C">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706" w:type="dxa"/>
            <w:vMerge w:val="restart"/>
            <w:textDirection w:val="btLr"/>
          </w:tcPr>
          <w:p w:rsidR="002E1F3B" w:rsidRPr="001872B5" w:rsidRDefault="002E1F3B" w:rsidP="00766E4C">
            <w:pPr>
              <w:ind w:left="113" w:right="113"/>
              <w:jc w:val="center"/>
              <w:rPr>
                <w:rFonts w:ascii="Tahoma" w:hAnsi="Tahoma" w:cs="Tahoma"/>
                <w:b w:val="0"/>
                <w:sz w:val="18"/>
                <w:szCs w:val="18"/>
                <w:lang w:val="fr-FR"/>
              </w:rPr>
            </w:pPr>
          </w:p>
          <w:p w:rsidR="002E1F3B" w:rsidRPr="001872B5" w:rsidRDefault="002E1F3B" w:rsidP="00766E4C">
            <w:pPr>
              <w:ind w:left="113" w:right="113"/>
              <w:jc w:val="center"/>
              <w:rPr>
                <w:rFonts w:ascii="Tahoma" w:hAnsi="Tahoma" w:cs="Tahoma"/>
                <w:b w:val="0"/>
                <w:sz w:val="18"/>
                <w:szCs w:val="18"/>
                <w:lang w:val="fr-FR"/>
              </w:rPr>
            </w:pPr>
            <w:r w:rsidRPr="001872B5">
              <w:rPr>
                <w:rFonts w:ascii="Tahoma" w:hAnsi="Tahoma" w:cs="Tahoma"/>
                <w:sz w:val="18"/>
                <w:szCs w:val="18"/>
                <w:lang w:val="fr-FR"/>
              </w:rPr>
              <w:t>Coordonnées bancaires</w:t>
            </w:r>
          </w:p>
        </w:tc>
        <w:tc>
          <w:tcPr>
            <w:tcW w:w="2266"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proofErr w:type="spellStart"/>
            <w:r>
              <w:rPr>
                <w:rFonts w:ascii="Tahoma" w:hAnsi="Tahoma" w:cs="Tahoma"/>
                <w:sz w:val="24"/>
                <w:szCs w:val="18"/>
                <w:lang w:val="fr-FR"/>
              </w:rPr>
              <w:t>Account</w:t>
            </w:r>
            <w:proofErr w:type="spellEnd"/>
            <w:r>
              <w:rPr>
                <w:rFonts w:ascii="Tahoma" w:hAnsi="Tahoma" w:cs="Tahoma"/>
                <w:sz w:val="24"/>
                <w:szCs w:val="18"/>
                <w:lang w:val="fr-FR"/>
              </w:rPr>
              <w:t xml:space="preserve"> </w:t>
            </w:r>
            <w:proofErr w:type="spellStart"/>
            <w:r>
              <w:rPr>
                <w:rFonts w:ascii="Tahoma" w:hAnsi="Tahoma" w:cs="Tahoma"/>
                <w:sz w:val="24"/>
                <w:szCs w:val="18"/>
                <w:lang w:val="fr-FR"/>
              </w:rPr>
              <w:t>Holder</w:t>
            </w:r>
            <w:proofErr w:type="spellEnd"/>
            <w:r>
              <w:rPr>
                <w:rFonts w:ascii="Tahoma" w:hAnsi="Tahoma" w:cs="Tahoma"/>
                <w:sz w:val="24"/>
                <w:szCs w:val="18"/>
                <w:lang w:val="fr-FR"/>
              </w:rPr>
              <w:t xml:space="preserve"> Name</w:t>
            </w:r>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sidRPr="005A4029">
              <w:rPr>
                <w:rFonts w:ascii="Times New Roman" w:hAnsi="Times New Roman" w:cs="Times New Roman"/>
                <w:color w:val="FF0000"/>
                <w:sz w:val="24"/>
                <w:szCs w:val="16"/>
                <w:lang w:val="fr-FR"/>
              </w:rPr>
              <w:t>►</w:t>
            </w:r>
          </w:p>
        </w:tc>
        <w:tc>
          <w:tcPr>
            <w:tcW w:w="7284" w:type="dxa"/>
            <w:gridSpan w:val="3"/>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lang w:val="fr-FR"/>
              </w:rPr>
            </w:pPr>
          </w:p>
        </w:tc>
      </w:tr>
      <w:tr w:rsidR="002E1F3B" w:rsidRPr="008E1B62" w:rsidTr="00766E4C">
        <w:trPr>
          <w:trHeight w:val="632"/>
        </w:trPr>
        <w:tc>
          <w:tcPr>
            <w:cnfStyle w:val="001000000000" w:firstRow="0" w:lastRow="0" w:firstColumn="1" w:lastColumn="0" w:oddVBand="0" w:evenVBand="0" w:oddHBand="0" w:evenHBand="0" w:firstRowFirstColumn="0" w:firstRowLastColumn="0" w:lastRowFirstColumn="0" w:lastRowLastColumn="0"/>
            <w:tcW w:w="706" w:type="dxa"/>
            <w:vMerge/>
            <w:textDirection w:val="btLr"/>
          </w:tcPr>
          <w:p w:rsidR="002E1F3B" w:rsidRPr="001872B5" w:rsidRDefault="002E1F3B" w:rsidP="00766E4C">
            <w:pPr>
              <w:ind w:left="113" w:right="113"/>
              <w:jc w:val="center"/>
              <w:rPr>
                <w:rFonts w:ascii="Tahoma" w:hAnsi="Tahoma" w:cs="Tahoma"/>
                <w:b w:val="0"/>
                <w:sz w:val="18"/>
                <w:szCs w:val="18"/>
                <w:lang w:val="fr-FR"/>
              </w:rPr>
            </w:pPr>
          </w:p>
        </w:tc>
        <w:tc>
          <w:tcPr>
            <w:tcW w:w="2266" w:type="dxa"/>
          </w:tcPr>
          <w:p w:rsidR="002E1F3B"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6"/>
                <w:lang w:val="fr-FR"/>
              </w:rPr>
            </w:pPr>
            <w:r>
              <w:rPr>
                <w:rFonts w:ascii="Tahoma" w:hAnsi="Tahoma" w:cs="Tahoma"/>
                <w:sz w:val="24"/>
                <w:szCs w:val="16"/>
                <w:lang w:val="fr-FR"/>
              </w:rPr>
              <w:t xml:space="preserve">IBAN </w:t>
            </w:r>
            <w:proofErr w:type="spellStart"/>
            <w:r>
              <w:rPr>
                <w:rFonts w:ascii="Tahoma" w:hAnsi="Tahoma" w:cs="Tahoma"/>
                <w:sz w:val="24"/>
                <w:szCs w:val="16"/>
                <w:lang w:val="fr-FR"/>
              </w:rPr>
              <w:t>number</w:t>
            </w:r>
            <w:proofErr w:type="spellEnd"/>
            <w:r>
              <w:rPr>
                <w:rFonts w:ascii="Tahoma" w:hAnsi="Tahoma" w:cs="Tahoma"/>
                <w:sz w:val="24"/>
                <w:szCs w:val="16"/>
                <w:lang w:val="fr-FR"/>
              </w:rPr>
              <w:t> </w:t>
            </w:r>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Pr>
                <w:rFonts w:ascii="Tahoma" w:hAnsi="Tahoma" w:cs="Tahoma"/>
                <w:sz w:val="24"/>
                <w:szCs w:val="16"/>
                <w:lang w:val="fr-FR"/>
              </w:rPr>
              <w:t xml:space="preserve">(if </w:t>
            </w:r>
            <w:proofErr w:type="spellStart"/>
            <w:r>
              <w:rPr>
                <w:rFonts w:ascii="Tahoma" w:hAnsi="Tahoma" w:cs="Tahoma"/>
                <w:sz w:val="24"/>
                <w:szCs w:val="16"/>
                <w:lang w:val="fr-FR"/>
              </w:rPr>
              <w:t>available</w:t>
            </w:r>
            <w:proofErr w:type="spellEnd"/>
            <w:r>
              <w:rPr>
                <w:rFonts w:ascii="Tahoma" w:hAnsi="Tahoma" w:cs="Tahoma"/>
                <w:sz w:val="24"/>
                <w:szCs w:val="16"/>
                <w:lang w:val="fr-FR"/>
              </w:rPr>
              <w:t>)</w:t>
            </w:r>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6"/>
                <w:lang w:val="fr-FR"/>
              </w:rPr>
            </w:pPr>
            <w:r w:rsidRPr="005A4029">
              <w:rPr>
                <w:rFonts w:ascii="Times New Roman" w:hAnsi="Times New Roman" w:cs="Times New Roman"/>
                <w:color w:val="FF0000"/>
                <w:sz w:val="24"/>
                <w:szCs w:val="16"/>
                <w:lang w:val="fr-FR"/>
              </w:rPr>
              <w:t>►</w:t>
            </w:r>
          </w:p>
        </w:tc>
        <w:tc>
          <w:tcPr>
            <w:tcW w:w="2552" w:type="dxa"/>
          </w:tcPr>
          <w:p w:rsidR="002E1F3B" w:rsidRPr="00083EA5"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4"/>
                <w:szCs w:val="20"/>
                <w:lang w:val="fr-FR"/>
              </w:rPr>
            </w:pPr>
          </w:p>
        </w:tc>
        <w:tc>
          <w:tcPr>
            <w:tcW w:w="2268" w:type="dxa"/>
          </w:tcPr>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sidRPr="005A4029">
              <w:rPr>
                <w:rFonts w:ascii="Times New Roman" w:hAnsi="Times New Roman" w:cs="Times New Roman"/>
                <w:color w:val="FF0000"/>
                <w:sz w:val="24"/>
                <w:szCs w:val="16"/>
                <w:lang w:val="fr-FR"/>
              </w:rPr>
              <w:t>►</w:t>
            </w:r>
          </w:p>
        </w:tc>
        <w:tc>
          <w:tcPr>
            <w:tcW w:w="2464" w:type="dxa"/>
          </w:tcPr>
          <w:p w:rsidR="002E1F3B" w:rsidRPr="005A4029"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0"/>
                <w:lang w:val="fr-FR"/>
              </w:rPr>
            </w:pPr>
          </w:p>
        </w:tc>
      </w:tr>
      <w:tr w:rsidR="002E1F3B" w:rsidRPr="001872B5" w:rsidTr="00766E4C">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6"/>
                <w:szCs w:val="16"/>
                <w:lang w:val="fr-FR"/>
              </w:rPr>
            </w:pPr>
          </w:p>
        </w:tc>
        <w:tc>
          <w:tcPr>
            <w:tcW w:w="2266"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Pr>
                <w:rFonts w:ascii="Tahoma" w:hAnsi="Tahoma" w:cs="Tahoma"/>
                <w:sz w:val="24"/>
                <w:szCs w:val="18"/>
                <w:lang w:val="fr-FR"/>
              </w:rPr>
              <w:t xml:space="preserve">Bank Name and </w:t>
            </w:r>
            <w:proofErr w:type="spellStart"/>
            <w:r>
              <w:rPr>
                <w:rFonts w:ascii="Tahoma" w:hAnsi="Tahoma" w:cs="Tahoma"/>
                <w:sz w:val="24"/>
                <w:szCs w:val="18"/>
                <w:lang w:val="fr-FR"/>
              </w:rPr>
              <w:t>Branch</w:t>
            </w:r>
            <w:proofErr w:type="spellEnd"/>
            <w:r>
              <w:rPr>
                <w:rFonts w:ascii="Tahoma" w:hAnsi="Tahoma" w:cs="Tahoma"/>
                <w:sz w:val="24"/>
                <w:szCs w:val="18"/>
                <w:lang w:val="fr-FR"/>
              </w:rPr>
              <w:t> :</w:t>
            </w:r>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6"/>
                <w:lang w:val="fr-FR"/>
              </w:rPr>
            </w:pPr>
            <w:r w:rsidRPr="005A4029">
              <w:rPr>
                <w:rFonts w:ascii="Times New Roman" w:hAnsi="Times New Roman" w:cs="Times New Roman"/>
                <w:color w:val="FF0000"/>
                <w:sz w:val="24"/>
                <w:szCs w:val="16"/>
                <w:lang w:val="fr-FR"/>
              </w:rPr>
              <w:t>►</w:t>
            </w:r>
          </w:p>
        </w:tc>
        <w:tc>
          <w:tcPr>
            <w:tcW w:w="2552" w:type="dxa"/>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lang w:val="fr-FR"/>
              </w:rPr>
            </w:pPr>
          </w:p>
        </w:tc>
        <w:tc>
          <w:tcPr>
            <w:tcW w:w="2268" w:type="dxa"/>
          </w:tcPr>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Pr>
                <w:rFonts w:ascii="Tahoma" w:hAnsi="Tahoma" w:cs="Tahoma"/>
                <w:sz w:val="24"/>
                <w:szCs w:val="18"/>
                <w:lang w:val="fr-FR"/>
              </w:rPr>
              <w:t>BIC/SWIFT Code</w:t>
            </w:r>
          </w:p>
          <w:p w:rsidR="002E1F3B" w:rsidRPr="005A4029" w:rsidRDefault="002E1F3B" w:rsidP="00766E4C">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4"/>
                <w:szCs w:val="18"/>
                <w:lang w:val="fr-FR"/>
              </w:rPr>
            </w:pPr>
            <w:r w:rsidRPr="005A4029">
              <w:rPr>
                <w:rFonts w:ascii="Times New Roman" w:hAnsi="Times New Roman" w:cs="Times New Roman"/>
                <w:color w:val="FF0000"/>
                <w:sz w:val="24"/>
                <w:szCs w:val="16"/>
                <w:lang w:val="fr-FR"/>
              </w:rPr>
              <w:t>►</w:t>
            </w:r>
          </w:p>
        </w:tc>
        <w:tc>
          <w:tcPr>
            <w:tcW w:w="2464" w:type="dxa"/>
          </w:tcPr>
          <w:p w:rsidR="002E1F3B" w:rsidRPr="00083EA5" w:rsidRDefault="002E1F3B" w:rsidP="00766E4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24"/>
                <w:szCs w:val="20"/>
                <w:lang w:val="fr-FR"/>
              </w:rPr>
            </w:pPr>
          </w:p>
        </w:tc>
      </w:tr>
      <w:tr w:rsidR="002E1F3B" w:rsidRPr="001872B5" w:rsidTr="00766E4C">
        <w:trPr>
          <w:trHeight w:val="632"/>
        </w:trPr>
        <w:tc>
          <w:tcPr>
            <w:cnfStyle w:val="001000000000" w:firstRow="0" w:lastRow="0" w:firstColumn="1" w:lastColumn="0" w:oddVBand="0" w:evenVBand="0" w:oddHBand="0" w:evenHBand="0" w:firstRowFirstColumn="0" w:firstRowLastColumn="0" w:lastRowFirstColumn="0" w:lastRowLastColumn="0"/>
            <w:tcW w:w="706" w:type="dxa"/>
            <w:vMerge/>
          </w:tcPr>
          <w:p w:rsidR="002E1F3B" w:rsidRPr="001872B5" w:rsidRDefault="002E1F3B" w:rsidP="00766E4C">
            <w:pPr>
              <w:rPr>
                <w:rFonts w:ascii="Tahoma" w:hAnsi="Tahoma" w:cs="Tahoma"/>
                <w:sz w:val="16"/>
                <w:szCs w:val="16"/>
                <w:lang w:val="fr-FR"/>
              </w:rPr>
            </w:pPr>
          </w:p>
        </w:tc>
        <w:tc>
          <w:tcPr>
            <w:tcW w:w="2266" w:type="dxa"/>
          </w:tcPr>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Pr>
                <w:rFonts w:ascii="Tahoma" w:hAnsi="Tahoma" w:cs="Tahoma"/>
                <w:sz w:val="24"/>
                <w:szCs w:val="18"/>
                <w:lang w:val="fr-FR"/>
              </w:rPr>
              <w:t xml:space="preserve">Bank </w:t>
            </w:r>
            <w:proofErr w:type="spellStart"/>
            <w:r>
              <w:rPr>
                <w:rFonts w:ascii="Tahoma" w:hAnsi="Tahoma" w:cs="Tahoma"/>
                <w:sz w:val="24"/>
                <w:szCs w:val="18"/>
                <w:lang w:val="fr-FR"/>
              </w:rPr>
              <w:t>Address</w:t>
            </w:r>
            <w:proofErr w:type="spellEnd"/>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6"/>
                <w:lang w:val="fr-FR"/>
              </w:rPr>
            </w:pPr>
            <w:r w:rsidRPr="005A4029">
              <w:rPr>
                <w:rFonts w:ascii="Times New Roman" w:hAnsi="Times New Roman" w:cs="Times New Roman"/>
                <w:color w:val="FF0000"/>
                <w:sz w:val="24"/>
                <w:szCs w:val="16"/>
                <w:lang w:val="fr-FR"/>
              </w:rPr>
              <w:t>►</w:t>
            </w:r>
          </w:p>
        </w:tc>
        <w:tc>
          <w:tcPr>
            <w:tcW w:w="2552" w:type="dxa"/>
          </w:tcPr>
          <w:p w:rsidR="002E1F3B" w:rsidRPr="005A4029"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0"/>
                <w:lang w:val="fr-FR"/>
              </w:rPr>
            </w:pPr>
          </w:p>
        </w:tc>
        <w:tc>
          <w:tcPr>
            <w:tcW w:w="2268" w:type="dxa"/>
          </w:tcPr>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proofErr w:type="spellStart"/>
            <w:r>
              <w:rPr>
                <w:rFonts w:ascii="Tahoma" w:hAnsi="Tahoma" w:cs="Tahoma"/>
                <w:sz w:val="24"/>
                <w:szCs w:val="18"/>
                <w:lang w:val="fr-FR"/>
              </w:rPr>
              <w:t>Account</w:t>
            </w:r>
            <w:proofErr w:type="spellEnd"/>
            <w:r>
              <w:rPr>
                <w:rFonts w:ascii="Tahoma" w:hAnsi="Tahoma" w:cs="Tahoma"/>
                <w:sz w:val="24"/>
                <w:szCs w:val="18"/>
                <w:lang w:val="fr-FR"/>
              </w:rPr>
              <w:t xml:space="preserve"> </w:t>
            </w:r>
            <w:proofErr w:type="spellStart"/>
            <w:r>
              <w:rPr>
                <w:rFonts w:ascii="Tahoma" w:hAnsi="Tahoma" w:cs="Tahoma"/>
                <w:sz w:val="24"/>
                <w:szCs w:val="18"/>
                <w:lang w:val="fr-FR"/>
              </w:rPr>
              <w:t>Currency</w:t>
            </w:r>
            <w:proofErr w:type="spellEnd"/>
          </w:p>
          <w:p w:rsidR="002E1F3B" w:rsidRPr="005A4029" w:rsidRDefault="002E1F3B" w:rsidP="00766E4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4"/>
                <w:szCs w:val="18"/>
                <w:lang w:val="fr-FR"/>
              </w:rPr>
            </w:pPr>
            <w:r w:rsidRPr="005A4029">
              <w:rPr>
                <w:rFonts w:ascii="Times New Roman" w:hAnsi="Times New Roman" w:cs="Times New Roman"/>
                <w:color w:val="FF0000"/>
                <w:sz w:val="24"/>
                <w:szCs w:val="16"/>
                <w:lang w:val="fr-FR"/>
              </w:rPr>
              <w:t>►</w:t>
            </w:r>
          </w:p>
        </w:tc>
        <w:tc>
          <w:tcPr>
            <w:tcW w:w="2464" w:type="dxa"/>
          </w:tcPr>
          <w:p w:rsidR="002E1F3B" w:rsidRPr="005A4029" w:rsidRDefault="002E1F3B" w:rsidP="00766E4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0"/>
                <w:lang w:val="fr-FR"/>
              </w:rPr>
            </w:pPr>
          </w:p>
        </w:tc>
      </w:tr>
    </w:tbl>
    <w:p w:rsidR="002E1F3B" w:rsidRDefault="002E1F3B" w:rsidP="002E1F3B">
      <w:pPr>
        <w:rPr>
          <w:rFonts w:ascii="Century Gothic" w:hAnsi="Century Gothic" w:cstheme="majorBidi"/>
        </w:rPr>
      </w:pPr>
    </w:p>
    <w:p w:rsidR="002E1F3B" w:rsidRPr="00A16B91" w:rsidRDefault="002E1F3B" w:rsidP="002E1F3B">
      <w:pPr>
        <w:rPr>
          <w:rFonts w:ascii="Century Gothic" w:hAnsi="Century Gothic" w:cstheme="majorBidi"/>
        </w:rPr>
      </w:pPr>
    </w:p>
    <w:p w:rsidR="002E1F3B" w:rsidRDefault="002E1F3B" w:rsidP="002E1F3B">
      <w:pPr>
        <w:jc w:val="center"/>
        <w:rPr>
          <w:rFonts w:ascii="Century Gothic" w:hAnsi="Century Gothic" w:cstheme="majorBidi"/>
        </w:rPr>
      </w:pPr>
    </w:p>
    <w:p w:rsidR="002E1F3B" w:rsidRDefault="002E1F3B" w:rsidP="002E1F3B">
      <w:pPr>
        <w:jc w:val="center"/>
        <w:rPr>
          <w:rFonts w:ascii="Century Gothic" w:hAnsi="Century Gothic" w:cstheme="majorBidi"/>
        </w:rPr>
      </w:pPr>
    </w:p>
    <w:p w:rsidR="002E1F3B" w:rsidRDefault="002E1F3B" w:rsidP="002E1F3B">
      <w:pPr>
        <w:jc w:val="center"/>
        <w:rPr>
          <w:rFonts w:ascii="Century Gothic" w:hAnsi="Century Gothic" w:cstheme="majorBidi"/>
        </w:rPr>
      </w:pPr>
    </w:p>
    <w:p w:rsidR="002E1F3B" w:rsidRPr="00A16B91" w:rsidRDefault="002E1F3B" w:rsidP="002E1F3B">
      <w:pPr>
        <w:jc w:val="center"/>
        <w:rPr>
          <w:rFonts w:ascii="Century Gothic" w:hAnsi="Century Gothic" w:cstheme="majorBidi"/>
        </w:rPr>
      </w:pPr>
    </w:p>
    <w:p w:rsidR="002E1F3B" w:rsidRPr="00A16B91" w:rsidRDefault="002E1F3B" w:rsidP="002E1F3B">
      <w:pPr>
        <w:rPr>
          <w:rFonts w:ascii="Century Gothic" w:hAnsi="Century Gothic" w:cstheme="majorBidi"/>
        </w:rPr>
      </w:pPr>
    </w:p>
    <w:tbl>
      <w:tblPr>
        <w:tblStyle w:val="PlainTable1"/>
        <w:tblpPr w:leftFromText="141" w:rightFromText="141" w:vertAnchor="page" w:horzAnchor="margin" w:tblpX="-1452" w:tblpY="2281"/>
        <w:tblW w:w="11874" w:type="dxa"/>
        <w:tblLook w:val="04A0" w:firstRow="1" w:lastRow="0" w:firstColumn="1" w:lastColumn="0" w:noHBand="0" w:noVBand="1"/>
      </w:tblPr>
      <w:tblGrid>
        <w:gridCol w:w="5833"/>
        <w:gridCol w:w="1981"/>
        <w:gridCol w:w="1508"/>
        <w:gridCol w:w="2552"/>
      </w:tblGrid>
      <w:tr w:rsidR="002E1F3B" w:rsidRPr="00463720" w:rsidTr="00F14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jc w:val="center"/>
              <w:rPr>
                <w:rFonts w:ascii="Century Gothic" w:eastAsia="Times New Roman" w:hAnsi="Century Gothic" w:cs="Times New Roman"/>
                <w:lang w:eastAsia="fr-FR"/>
              </w:rPr>
            </w:pPr>
            <w:r w:rsidRPr="00463720">
              <w:rPr>
                <w:rFonts w:ascii="Century Gothic" w:eastAsia="Times New Roman" w:hAnsi="Century Gothic" w:cs="Times New Roman"/>
                <w:lang w:eastAsia="fr-FR"/>
              </w:rPr>
              <w:t>Description</w:t>
            </w:r>
          </w:p>
        </w:tc>
        <w:tc>
          <w:tcPr>
            <w:tcW w:w="1981" w:type="dxa"/>
            <w:hideMark/>
          </w:tcPr>
          <w:p w:rsidR="002E1F3B" w:rsidRPr="00463720" w:rsidRDefault="002E1F3B" w:rsidP="00F148C0">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Unit</w:t>
            </w:r>
          </w:p>
        </w:tc>
        <w:tc>
          <w:tcPr>
            <w:tcW w:w="1508" w:type="dxa"/>
            <w:hideMark/>
          </w:tcPr>
          <w:p w:rsidR="002E1F3B" w:rsidRPr="00463720" w:rsidRDefault="002E1F3B" w:rsidP="00F148C0">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Quantity</w:t>
            </w:r>
          </w:p>
        </w:tc>
        <w:tc>
          <w:tcPr>
            <w:tcW w:w="2552" w:type="dxa"/>
          </w:tcPr>
          <w:p w:rsidR="002E1F3B" w:rsidRPr="00A16B91" w:rsidRDefault="002E1F3B" w:rsidP="00F148C0">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A16B91">
              <w:rPr>
                <w:rFonts w:ascii="Century Gothic" w:eastAsia="Times New Roman" w:hAnsi="Century Gothic" w:cs="Times New Roman"/>
                <w:lang w:eastAsia="fr-FR"/>
              </w:rPr>
              <w:t>Amount</w:t>
            </w: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tcPr>
          <w:p w:rsidR="002E1F3B" w:rsidRPr="00463720" w:rsidRDefault="002E1F3B" w:rsidP="00F148C0">
            <w:pPr>
              <w:rPr>
                <w:rFonts w:ascii="Century Gothic" w:eastAsia="Times New Roman" w:hAnsi="Century Gothic" w:cs="Times New Roman"/>
                <w:lang w:eastAsia="fr-FR"/>
              </w:rPr>
            </w:pPr>
            <w:r w:rsidRPr="002E1F3B">
              <w:rPr>
                <w:rFonts w:ascii="Century Gothic" w:eastAsia="Times New Roman" w:hAnsi="Century Gothic" w:cs="Times New Roman"/>
                <w:lang w:eastAsia="fr-FR"/>
              </w:rPr>
              <w:t>Equipped meeting/training room</w:t>
            </w:r>
          </w:p>
        </w:tc>
        <w:tc>
          <w:tcPr>
            <w:tcW w:w="1981" w:type="dxa"/>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Lectern with Screen</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Laptop</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Slide Operator</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LED Screen 4m x 2.5m</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meter per day</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10</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Confidence Monitor (Return Screen)</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Interpretation Headsets</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Wireless Microphone</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Fixed Microphone</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Nameplates</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Hostesses</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person</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Sound Technician</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person</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Airport Transfer – Hotel (Greater Tunis)</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person</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Sound System Control (Audio Control Desk)</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Round Tables</w:t>
            </w:r>
          </w:p>
        </w:tc>
        <w:tc>
          <w:tcPr>
            <w:tcW w:w="1981" w:type="dxa"/>
            <w:hideMark/>
          </w:tcPr>
          <w:p w:rsidR="002E1F3B" w:rsidRPr="00463720"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F148C0">
        <w:tc>
          <w:tcPr>
            <w:cnfStyle w:val="001000000000" w:firstRow="0" w:lastRow="0" w:firstColumn="1" w:lastColumn="0" w:oddVBand="0" w:evenVBand="0" w:oddHBand="0" w:evenHBand="0" w:firstRowFirstColumn="0" w:firstRowLastColumn="0" w:lastRowFirstColumn="0" w:lastRowLastColumn="0"/>
            <w:tcW w:w="5833" w:type="dxa"/>
            <w:hideMark/>
          </w:tcPr>
          <w:p w:rsidR="002E1F3B" w:rsidRPr="00463720" w:rsidRDefault="002E1F3B" w:rsidP="00F148C0">
            <w:pPr>
              <w:rPr>
                <w:rFonts w:ascii="Century Gothic" w:eastAsia="Times New Roman" w:hAnsi="Century Gothic" w:cs="Times New Roman"/>
                <w:lang w:eastAsia="fr-FR"/>
              </w:rPr>
            </w:pPr>
            <w:r w:rsidRPr="00463720">
              <w:rPr>
                <w:rFonts w:ascii="Century Gothic" w:eastAsia="Times New Roman" w:hAnsi="Century Gothic" w:cs="Times New Roman"/>
                <w:lang w:eastAsia="fr-FR"/>
              </w:rPr>
              <w:t>Chairs</w:t>
            </w:r>
          </w:p>
        </w:tc>
        <w:tc>
          <w:tcPr>
            <w:tcW w:w="1981" w:type="dxa"/>
            <w:hideMark/>
          </w:tcPr>
          <w:p w:rsidR="002E1F3B" w:rsidRPr="00463720"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Per day per unit</w:t>
            </w:r>
          </w:p>
        </w:tc>
        <w:tc>
          <w:tcPr>
            <w:tcW w:w="1508" w:type="dxa"/>
            <w:hideMark/>
          </w:tcPr>
          <w:p w:rsidR="002E1F3B" w:rsidRPr="00463720" w:rsidRDefault="002E1F3B" w:rsidP="00F148C0">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552" w:type="dxa"/>
          </w:tcPr>
          <w:p w:rsidR="002E1F3B" w:rsidRPr="00A16B91" w:rsidRDefault="002E1F3B" w:rsidP="00F148C0">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bl>
    <w:tbl>
      <w:tblPr>
        <w:tblStyle w:val="PlainTable1"/>
        <w:tblpPr w:leftFromText="141" w:rightFromText="141" w:vertAnchor="page" w:horzAnchor="margin" w:tblpXSpec="center" w:tblpY="8605"/>
        <w:tblW w:w="12146" w:type="dxa"/>
        <w:tblLook w:val="04A0" w:firstRow="1" w:lastRow="0" w:firstColumn="1" w:lastColumn="0" w:noHBand="0" w:noVBand="1"/>
      </w:tblPr>
      <w:tblGrid>
        <w:gridCol w:w="1788"/>
        <w:gridCol w:w="2715"/>
        <w:gridCol w:w="1134"/>
        <w:gridCol w:w="2258"/>
        <w:gridCol w:w="1741"/>
        <w:gridCol w:w="1255"/>
        <w:gridCol w:w="1255"/>
      </w:tblGrid>
      <w:tr w:rsidR="002E1F3B" w:rsidRPr="00463720" w:rsidTr="00766E4C">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88" w:type="dxa"/>
            <w:hideMark/>
          </w:tcPr>
          <w:p w:rsidR="002E1F3B" w:rsidRPr="00463720" w:rsidRDefault="002E1F3B" w:rsidP="00766E4C">
            <w:pPr>
              <w:jc w:val="center"/>
              <w:rPr>
                <w:rFonts w:ascii="Century Gothic" w:eastAsia="Times New Roman" w:hAnsi="Century Gothic" w:cs="Times New Roman"/>
                <w:lang w:eastAsia="fr-FR"/>
              </w:rPr>
            </w:pPr>
            <w:r w:rsidRPr="00463720">
              <w:rPr>
                <w:rFonts w:ascii="Century Gothic" w:eastAsia="Times New Roman" w:hAnsi="Century Gothic" w:cs="Times New Roman"/>
                <w:lang w:eastAsia="fr-FR"/>
              </w:rPr>
              <w:t>Description</w:t>
            </w:r>
          </w:p>
        </w:tc>
        <w:tc>
          <w:tcPr>
            <w:tcW w:w="2715" w:type="dxa"/>
            <w:hideMark/>
          </w:tcPr>
          <w:p w:rsidR="002E1F3B" w:rsidRDefault="002E1F3B" w:rsidP="00766E4C">
            <w:pPr>
              <w:pStyle w:val="Pieddepage"/>
              <w:cnfStyle w:val="100000000000" w:firstRow="1" w:lastRow="0" w:firstColumn="0" w:lastColumn="0" w:oddVBand="0" w:evenVBand="0" w:oddHBand="0" w:evenHBand="0" w:firstRowFirstColumn="0" w:firstRowLastColumn="0" w:lastRowFirstColumn="0" w:lastRowLastColumn="0"/>
              <w:rPr>
                <w:lang w:val="fr-FR"/>
              </w:rPr>
            </w:pPr>
            <w:r w:rsidRPr="00463720">
              <w:rPr>
                <w:rFonts w:ascii="Century Gothic" w:eastAsia="Times New Roman" w:hAnsi="Century Gothic" w:cs="Times New Roman"/>
                <w:lang w:eastAsia="fr-FR"/>
              </w:rPr>
              <w:t>Unit</w:t>
            </w:r>
            <w:r>
              <w:rPr>
                <w:rFonts w:ascii="Century Gothic" w:eastAsia="Times New Roman" w:hAnsi="Century Gothic" w:cs="Times New Roman"/>
                <w:lang w:eastAsia="fr-FR"/>
              </w:rPr>
              <w:t xml:space="preserve"> </w:t>
            </w:r>
            <w:r w:rsidRPr="002E1F3B">
              <w:rPr>
                <w:rFonts w:ascii="Century Gothic" w:eastAsia="Times New Roman" w:hAnsi="Century Gothic" w:cs="Times New Roman"/>
                <w:b w:val="0"/>
                <w:bCs w:val="0"/>
                <w:lang w:eastAsia="fr-FR"/>
              </w:rPr>
              <w:t>(</w:t>
            </w:r>
            <w:r w:rsidRPr="002E1F3B">
              <w:rPr>
                <w:b w:val="0"/>
                <w:bCs w:val="0"/>
                <w:lang w:val="fr-FR"/>
              </w:rPr>
              <w:t xml:space="preserve"> </w:t>
            </w:r>
            <w:proofErr w:type="spellStart"/>
            <w:r w:rsidRPr="002E1F3B">
              <w:rPr>
                <w:b w:val="0"/>
                <w:bCs w:val="0"/>
                <w:lang w:val="fr-FR"/>
              </w:rPr>
              <w:t>Prices</w:t>
            </w:r>
            <w:proofErr w:type="spellEnd"/>
            <w:r w:rsidRPr="002E1F3B">
              <w:rPr>
                <w:b w:val="0"/>
                <w:bCs w:val="0"/>
                <w:lang w:val="fr-FR"/>
              </w:rPr>
              <w:t xml:space="preserve"> </w:t>
            </w:r>
            <w:proofErr w:type="spellStart"/>
            <w:r w:rsidRPr="002E1F3B">
              <w:rPr>
                <w:b w:val="0"/>
                <w:bCs w:val="0"/>
                <w:lang w:val="fr-FR"/>
              </w:rPr>
              <w:t>should</w:t>
            </w:r>
            <w:proofErr w:type="spellEnd"/>
            <w:r w:rsidRPr="002E1F3B">
              <w:rPr>
                <w:b w:val="0"/>
                <w:bCs w:val="0"/>
                <w:lang w:val="fr-FR"/>
              </w:rPr>
              <w:t xml:space="preserve"> </w:t>
            </w:r>
            <w:proofErr w:type="spellStart"/>
            <w:r w:rsidRPr="002E1F3B">
              <w:rPr>
                <w:b w:val="0"/>
                <w:bCs w:val="0"/>
                <w:lang w:val="fr-FR"/>
              </w:rPr>
              <w:t>be</w:t>
            </w:r>
            <w:proofErr w:type="spellEnd"/>
            <w:r w:rsidRPr="002E1F3B">
              <w:rPr>
                <w:b w:val="0"/>
                <w:bCs w:val="0"/>
                <w:lang w:val="fr-FR"/>
              </w:rPr>
              <w:t xml:space="preserve"> </w:t>
            </w:r>
            <w:proofErr w:type="spellStart"/>
            <w:r w:rsidRPr="002E1F3B">
              <w:rPr>
                <w:b w:val="0"/>
                <w:bCs w:val="0"/>
                <w:lang w:val="fr-FR"/>
              </w:rPr>
              <w:t>quoted</w:t>
            </w:r>
            <w:proofErr w:type="spellEnd"/>
            <w:r w:rsidRPr="002E1F3B">
              <w:rPr>
                <w:b w:val="0"/>
                <w:bCs w:val="0"/>
                <w:lang w:val="fr-FR"/>
              </w:rPr>
              <w:t xml:space="preserve"> on an all-inclusive basis (soft drinks </w:t>
            </w:r>
            <w:proofErr w:type="spellStart"/>
            <w:r w:rsidRPr="002E1F3B">
              <w:rPr>
                <w:b w:val="0"/>
                <w:bCs w:val="0"/>
                <w:lang w:val="fr-FR"/>
              </w:rPr>
              <w:t>included</w:t>
            </w:r>
            <w:proofErr w:type="spellEnd"/>
            <w:r w:rsidRPr="002E1F3B">
              <w:rPr>
                <w:b w:val="0"/>
                <w:bCs w:val="0"/>
                <w:lang w:val="fr-FR"/>
              </w:rPr>
              <w:t xml:space="preserve">) and/or full </w:t>
            </w:r>
            <w:proofErr w:type="spellStart"/>
            <w:r w:rsidRPr="002E1F3B">
              <w:rPr>
                <w:b w:val="0"/>
                <w:bCs w:val="0"/>
                <w:lang w:val="fr-FR"/>
              </w:rPr>
              <w:t>board</w:t>
            </w:r>
            <w:proofErr w:type="spellEnd"/>
            <w:r w:rsidRPr="002E1F3B">
              <w:rPr>
                <w:b w:val="0"/>
                <w:bCs w:val="0"/>
                <w:lang w:val="fr-FR"/>
              </w:rPr>
              <w:t xml:space="preserve"> (</w:t>
            </w:r>
            <w:proofErr w:type="spellStart"/>
            <w:r w:rsidRPr="002E1F3B">
              <w:rPr>
                <w:b w:val="0"/>
                <w:bCs w:val="0"/>
                <w:lang w:val="fr-FR"/>
              </w:rPr>
              <w:t>three</w:t>
            </w:r>
            <w:proofErr w:type="spellEnd"/>
            <w:r w:rsidRPr="002E1F3B">
              <w:rPr>
                <w:b w:val="0"/>
                <w:bCs w:val="0"/>
                <w:lang w:val="fr-FR"/>
              </w:rPr>
              <w:t xml:space="preserve"> </w:t>
            </w:r>
            <w:proofErr w:type="spellStart"/>
            <w:r w:rsidRPr="002E1F3B">
              <w:rPr>
                <w:b w:val="0"/>
                <w:bCs w:val="0"/>
                <w:lang w:val="fr-FR"/>
              </w:rPr>
              <w:t>meals</w:t>
            </w:r>
            <w:proofErr w:type="spellEnd"/>
            <w:r w:rsidRPr="002E1F3B">
              <w:rPr>
                <w:b w:val="0"/>
                <w:bCs w:val="0"/>
                <w:lang w:val="fr-FR"/>
              </w:rPr>
              <w:t xml:space="preserve"> </w:t>
            </w:r>
            <w:proofErr w:type="spellStart"/>
            <w:r w:rsidRPr="002E1F3B">
              <w:rPr>
                <w:b w:val="0"/>
                <w:bCs w:val="0"/>
                <w:lang w:val="fr-FR"/>
              </w:rPr>
              <w:t>daily</w:t>
            </w:r>
            <w:proofErr w:type="spellEnd"/>
            <w:r w:rsidRPr="002E1F3B">
              <w:rPr>
                <w:b w:val="0"/>
                <w:bCs w:val="0"/>
                <w:lang w:val="fr-FR"/>
              </w:rPr>
              <w:t>)</w:t>
            </w:r>
          </w:p>
          <w:p w:rsidR="002E1F3B" w:rsidRPr="002E1F3B"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val="fr-FR" w:eastAsia="fr-FR"/>
              </w:rPr>
            </w:pPr>
          </w:p>
        </w:tc>
        <w:tc>
          <w:tcPr>
            <w:tcW w:w="1134" w:type="dxa"/>
            <w:hideMark/>
          </w:tcPr>
          <w:p w:rsidR="002E1F3B" w:rsidRPr="00463720"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Quantity</w:t>
            </w:r>
          </w:p>
        </w:tc>
        <w:tc>
          <w:tcPr>
            <w:tcW w:w="2258" w:type="dxa"/>
          </w:tcPr>
          <w:p w:rsidR="002E1F3B" w:rsidRPr="00A16B91"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B28B5">
              <w:rPr>
                <w:rFonts w:ascii="Century Gothic" w:eastAsia="Times New Roman" w:hAnsi="Century Gothic" w:cs="Times New Roman"/>
                <w:lang w:eastAsia="fr-FR"/>
              </w:rPr>
              <w:t xml:space="preserve">Peak Season </w:t>
            </w:r>
            <w:r>
              <w:t xml:space="preserve"> (</w:t>
            </w:r>
            <w:r w:rsidRPr="005730C8">
              <w:rPr>
                <w:rFonts w:ascii="Century Gothic" w:eastAsia="Times New Roman" w:hAnsi="Century Gothic" w:cs="Times New Roman"/>
                <w:lang w:eastAsia="fr-FR"/>
              </w:rPr>
              <w:t xml:space="preserve">Jun, Jul, Aug </w:t>
            </w:r>
            <w:r w:rsidRPr="004B28B5">
              <w:rPr>
                <w:rFonts w:ascii="Century Gothic" w:eastAsia="Times New Roman" w:hAnsi="Century Gothic" w:cs="Times New Roman"/>
                <w:lang w:eastAsia="fr-FR"/>
              </w:rPr>
              <w:t>)</w:t>
            </w:r>
          </w:p>
        </w:tc>
        <w:tc>
          <w:tcPr>
            <w:tcW w:w="1741" w:type="dxa"/>
          </w:tcPr>
          <w:p w:rsidR="002E1F3B" w:rsidRPr="00A16B91"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Low Season (</w:t>
            </w:r>
            <w:r w:rsidRPr="005730C8">
              <w:rPr>
                <w:rFonts w:ascii="Century Gothic" w:eastAsia="Times New Roman" w:hAnsi="Century Gothic" w:cs="Times New Roman"/>
                <w:lang w:eastAsia="fr-FR"/>
              </w:rPr>
              <w:t>Nov, Dec, Jan, Feb</w:t>
            </w:r>
            <w:r>
              <w:rPr>
                <w:rFonts w:ascii="Century Gothic" w:eastAsia="Times New Roman" w:hAnsi="Century Gothic" w:cs="Times New Roman"/>
                <w:lang w:eastAsia="fr-FR"/>
              </w:rPr>
              <w:t>)</w:t>
            </w:r>
          </w:p>
        </w:tc>
        <w:tc>
          <w:tcPr>
            <w:tcW w:w="1255" w:type="dxa"/>
          </w:tcPr>
          <w:p w:rsidR="002E1F3B"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Mid-Season</w:t>
            </w:r>
          </w:p>
          <w:p w:rsidR="002E1F3B" w:rsidRPr="00A16B91"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w:t>
            </w:r>
            <w:r>
              <w:t xml:space="preserve"> </w:t>
            </w:r>
            <w:r w:rsidRPr="005730C8">
              <w:rPr>
                <w:rFonts w:ascii="Century Gothic" w:eastAsia="Times New Roman" w:hAnsi="Century Gothic" w:cs="Times New Roman"/>
                <w:lang w:eastAsia="fr-FR"/>
              </w:rPr>
              <w:t>Mar, Apr, May, Sep, Oct</w:t>
            </w:r>
            <w:r>
              <w:rPr>
                <w:rFonts w:ascii="Century Gothic" w:eastAsia="Times New Roman" w:hAnsi="Century Gothic" w:cs="Times New Roman"/>
                <w:lang w:eastAsia="fr-FR"/>
              </w:rPr>
              <w:t>)</w:t>
            </w:r>
          </w:p>
        </w:tc>
        <w:tc>
          <w:tcPr>
            <w:tcW w:w="1255" w:type="dxa"/>
          </w:tcPr>
          <w:p w:rsidR="002E1F3B" w:rsidRPr="00A16B91" w:rsidRDefault="002E1F3B" w:rsidP="00766E4C">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A16B91">
              <w:rPr>
                <w:rFonts w:ascii="Century Gothic" w:eastAsia="Times New Roman" w:hAnsi="Century Gothic" w:cs="Times New Roman"/>
                <w:lang w:eastAsia="fr-FR"/>
              </w:rPr>
              <w:t>Amount</w:t>
            </w:r>
          </w:p>
        </w:tc>
      </w:tr>
      <w:tr w:rsidR="002E1F3B" w:rsidRPr="00463720" w:rsidTr="00766E4C">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788" w:type="dxa"/>
          </w:tcPr>
          <w:p w:rsidR="002E1F3B"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Hotel at Tunis 4*</w:t>
            </w:r>
          </w:p>
        </w:tc>
        <w:tc>
          <w:tcPr>
            <w:tcW w:w="2715" w:type="dxa"/>
          </w:tcPr>
          <w:p w:rsidR="002E1F3B"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 </w:t>
            </w:r>
          </w:p>
        </w:tc>
        <w:tc>
          <w:tcPr>
            <w:tcW w:w="1134" w:type="dxa"/>
          </w:tcPr>
          <w:p w:rsidR="002E1F3B" w:rsidRPr="00463720" w:rsidRDefault="00DF2A87" w:rsidP="00766E4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1</w:t>
            </w:r>
            <w:bookmarkStart w:id="0" w:name="_GoBack"/>
            <w:bookmarkEnd w:id="0"/>
          </w:p>
        </w:tc>
        <w:tc>
          <w:tcPr>
            <w:tcW w:w="2258"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trHeight w:val="209"/>
        </w:trPr>
        <w:tc>
          <w:tcPr>
            <w:cnfStyle w:val="001000000000" w:firstRow="0" w:lastRow="0" w:firstColumn="1" w:lastColumn="0" w:oddVBand="0" w:evenVBand="0" w:oddHBand="0" w:evenHBand="0" w:firstRowFirstColumn="0" w:firstRowLastColumn="0" w:lastRowFirstColumn="0" w:lastRowLastColumn="0"/>
            <w:tcW w:w="1788" w:type="dxa"/>
          </w:tcPr>
          <w:p w:rsidR="002E1F3B"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Hotel at Tunis 5*</w:t>
            </w:r>
          </w:p>
        </w:tc>
        <w:tc>
          <w:tcPr>
            <w:tcW w:w="2715" w:type="dxa"/>
          </w:tcPr>
          <w:p w:rsidR="002E1F3B"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tcPr>
          <w:p w:rsidR="002E1F3B" w:rsidRPr="00463720" w:rsidRDefault="00DF2A87" w:rsidP="00766E4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1</w:t>
            </w:r>
          </w:p>
        </w:tc>
        <w:tc>
          <w:tcPr>
            <w:tcW w:w="2258"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788" w:type="dxa"/>
          </w:tcPr>
          <w:p w:rsidR="002E1F3B"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 xml:space="preserve">Hotel at </w:t>
            </w:r>
            <w:proofErr w:type="spellStart"/>
            <w:r>
              <w:rPr>
                <w:rFonts w:ascii="Century Gothic" w:eastAsia="Times New Roman" w:hAnsi="Century Gothic" w:cs="Times New Roman"/>
                <w:lang w:eastAsia="fr-FR"/>
              </w:rPr>
              <w:t>Hammamet</w:t>
            </w:r>
            <w:proofErr w:type="spellEnd"/>
            <w:r>
              <w:rPr>
                <w:rFonts w:ascii="Century Gothic" w:eastAsia="Times New Roman" w:hAnsi="Century Gothic" w:cs="Times New Roman"/>
                <w:lang w:eastAsia="fr-FR"/>
              </w:rPr>
              <w:t xml:space="preserve"> 4*</w:t>
            </w:r>
          </w:p>
        </w:tc>
        <w:tc>
          <w:tcPr>
            <w:tcW w:w="2715" w:type="dxa"/>
          </w:tcPr>
          <w:p w:rsidR="002E1F3B"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tcPr>
          <w:p w:rsidR="002E1F3B" w:rsidRPr="00463720" w:rsidRDefault="00DF2A87" w:rsidP="00766E4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1</w:t>
            </w:r>
          </w:p>
        </w:tc>
        <w:tc>
          <w:tcPr>
            <w:tcW w:w="2258"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trHeight w:val="209"/>
        </w:trPr>
        <w:tc>
          <w:tcPr>
            <w:cnfStyle w:val="001000000000" w:firstRow="0" w:lastRow="0" w:firstColumn="1" w:lastColumn="0" w:oddVBand="0" w:evenVBand="0" w:oddHBand="0" w:evenHBand="0" w:firstRowFirstColumn="0" w:firstRowLastColumn="0" w:lastRowFirstColumn="0" w:lastRowLastColumn="0"/>
            <w:tcW w:w="1788" w:type="dxa"/>
          </w:tcPr>
          <w:p w:rsidR="002E1F3B"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 xml:space="preserve">Hotel at </w:t>
            </w:r>
            <w:proofErr w:type="spellStart"/>
            <w:r>
              <w:rPr>
                <w:rFonts w:ascii="Century Gothic" w:eastAsia="Times New Roman" w:hAnsi="Century Gothic" w:cs="Times New Roman"/>
                <w:lang w:eastAsia="fr-FR"/>
              </w:rPr>
              <w:t>Hammamet</w:t>
            </w:r>
            <w:proofErr w:type="spellEnd"/>
            <w:r>
              <w:rPr>
                <w:rFonts w:ascii="Century Gothic" w:eastAsia="Times New Roman" w:hAnsi="Century Gothic" w:cs="Times New Roman"/>
                <w:lang w:eastAsia="fr-FR"/>
              </w:rPr>
              <w:t xml:space="preserve"> 5*</w:t>
            </w:r>
          </w:p>
        </w:tc>
        <w:tc>
          <w:tcPr>
            <w:tcW w:w="2715" w:type="dxa"/>
          </w:tcPr>
          <w:p w:rsidR="002E1F3B"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tcPr>
          <w:p w:rsidR="002E1F3B" w:rsidRPr="00463720" w:rsidRDefault="00DF2A87" w:rsidP="00766E4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1</w:t>
            </w:r>
          </w:p>
        </w:tc>
        <w:tc>
          <w:tcPr>
            <w:tcW w:w="2258"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788" w:type="dxa"/>
          </w:tcPr>
          <w:p w:rsidR="002E1F3B"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Hotel at Sousse 4*</w:t>
            </w:r>
          </w:p>
        </w:tc>
        <w:tc>
          <w:tcPr>
            <w:tcW w:w="2715" w:type="dxa"/>
          </w:tcPr>
          <w:p w:rsidR="002E1F3B"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tcPr>
          <w:p w:rsidR="002E1F3B" w:rsidRPr="00463720" w:rsidRDefault="00DF2A87" w:rsidP="00766E4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1</w:t>
            </w:r>
          </w:p>
        </w:tc>
        <w:tc>
          <w:tcPr>
            <w:tcW w:w="2258"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trHeight w:val="209"/>
        </w:trPr>
        <w:tc>
          <w:tcPr>
            <w:cnfStyle w:val="001000000000" w:firstRow="0" w:lastRow="0" w:firstColumn="1" w:lastColumn="0" w:oddVBand="0" w:evenVBand="0" w:oddHBand="0" w:evenHBand="0" w:firstRowFirstColumn="0" w:firstRowLastColumn="0" w:lastRowFirstColumn="0" w:lastRowLastColumn="0"/>
            <w:tcW w:w="1788" w:type="dxa"/>
            <w:hideMark/>
          </w:tcPr>
          <w:p w:rsidR="002E1F3B" w:rsidRPr="00463720"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Hotel at Sousse 5*</w:t>
            </w:r>
          </w:p>
        </w:tc>
        <w:tc>
          <w:tcPr>
            <w:tcW w:w="2715" w:type="dxa"/>
            <w:hideMark/>
          </w:tcPr>
          <w:p w:rsidR="002E1F3B" w:rsidRPr="00463720"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hideMark/>
          </w:tcPr>
          <w:p w:rsidR="002E1F3B" w:rsidRPr="00463720" w:rsidRDefault="002E1F3B" w:rsidP="00766E4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258"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788" w:type="dxa"/>
            <w:hideMark/>
          </w:tcPr>
          <w:p w:rsidR="002E1F3B" w:rsidRPr="00463720"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 xml:space="preserve">Hotel at </w:t>
            </w:r>
            <w:proofErr w:type="spellStart"/>
            <w:r>
              <w:rPr>
                <w:rFonts w:ascii="Century Gothic" w:eastAsia="Times New Roman" w:hAnsi="Century Gothic" w:cs="Times New Roman"/>
                <w:lang w:eastAsia="fr-FR"/>
              </w:rPr>
              <w:t>Djerba</w:t>
            </w:r>
            <w:proofErr w:type="spellEnd"/>
            <w:r>
              <w:rPr>
                <w:rFonts w:ascii="Century Gothic" w:eastAsia="Times New Roman" w:hAnsi="Century Gothic" w:cs="Times New Roman"/>
                <w:lang w:eastAsia="fr-FR"/>
              </w:rPr>
              <w:t xml:space="preserve"> 4*</w:t>
            </w:r>
          </w:p>
        </w:tc>
        <w:tc>
          <w:tcPr>
            <w:tcW w:w="2715" w:type="dxa"/>
            <w:hideMark/>
          </w:tcPr>
          <w:p w:rsidR="002E1F3B" w:rsidRPr="00463720"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hideMark/>
          </w:tcPr>
          <w:p w:rsidR="002E1F3B" w:rsidRPr="00463720" w:rsidRDefault="002E1F3B" w:rsidP="00766E4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258"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lang w:eastAsia="fr-FR"/>
              </w:rPr>
            </w:pPr>
          </w:p>
        </w:tc>
      </w:tr>
      <w:tr w:rsidR="002E1F3B" w:rsidRPr="00463720" w:rsidTr="00766E4C">
        <w:trPr>
          <w:trHeight w:val="209"/>
        </w:trPr>
        <w:tc>
          <w:tcPr>
            <w:cnfStyle w:val="001000000000" w:firstRow="0" w:lastRow="0" w:firstColumn="1" w:lastColumn="0" w:oddVBand="0" w:evenVBand="0" w:oddHBand="0" w:evenHBand="0" w:firstRowFirstColumn="0" w:firstRowLastColumn="0" w:lastRowFirstColumn="0" w:lastRowLastColumn="0"/>
            <w:tcW w:w="1788" w:type="dxa"/>
            <w:hideMark/>
          </w:tcPr>
          <w:p w:rsidR="002E1F3B" w:rsidRPr="00463720" w:rsidRDefault="002E1F3B" w:rsidP="00766E4C">
            <w:pPr>
              <w:rPr>
                <w:rFonts w:ascii="Century Gothic" w:eastAsia="Times New Roman" w:hAnsi="Century Gothic" w:cs="Times New Roman"/>
                <w:lang w:eastAsia="fr-FR"/>
              </w:rPr>
            </w:pPr>
            <w:r>
              <w:rPr>
                <w:rFonts w:ascii="Century Gothic" w:eastAsia="Times New Roman" w:hAnsi="Century Gothic" w:cs="Times New Roman"/>
                <w:lang w:eastAsia="fr-FR"/>
              </w:rPr>
              <w:t xml:space="preserve">Hotel at </w:t>
            </w:r>
            <w:proofErr w:type="spellStart"/>
            <w:r>
              <w:rPr>
                <w:rFonts w:ascii="Century Gothic" w:eastAsia="Times New Roman" w:hAnsi="Century Gothic" w:cs="Times New Roman"/>
                <w:lang w:eastAsia="fr-FR"/>
              </w:rPr>
              <w:t>Djerba</w:t>
            </w:r>
            <w:proofErr w:type="spellEnd"/>
            <w:r>
              <w:rPr>
                <w:rFonts w:ascii="Century Gothic" w:eastAsia="Times New Roman" w:hAnsi="Century Gothic" w:cs="Times New Roman"/>
                <w:lang w:eastAsia="fr-FR"/>
              </w:rPr>
              <w:t xml:space="preserve"> 5*</w:t>
            </w:r>
          </w:p>
        </w:tc>
        <w:tc>
          <w:tcPr>
            <w:tcW w:w="2715" w:type="dxa"/>
            <w:hideMark/>
          </w:tcPr>
          <w:p w:rsidR="002E1F3B" w:rsidRPr="00463720"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Pr>
                <w:rFonts w:ascii="Century Gothic" w:eastAsia="Times New Roman" w:hAnsi="Century Gothic" w:cs="Times New Roman"/>
                <w:lang w:eastAsia="fr-FR"/>
              </w:rPr>
              <w:t xml:space="preserve">Average </w:t>
            </w:r>
            <w:r w:rsidRPr="00463720">
              <w:rPr>
                <w:rFonts w:ascii="Century Gothic" w:eastAsia="Times New Roman" w:hAnsi="Century Gothic" w:cs="Times New Roman"/>
                <w:lang w:eastAsia="fr-FR"/>
              </w:rPr>
              <w:t>Per</w:t>
            </w:r>
            <w:r>
              <w:rPr>
                <w:rFonts w:ascii="Century Gothic" w:eastAsia="Times New Roman" w:hAnsi="Century Gothic" w:cs="Times New Roman"/>
                <w:lang w:eastAsia="fr-FR"/>
              </w:rPr>
              <w:t xml:space="preserve"> Night</w:t>
            </w:r>
          </w:p>
        </w:tc>
        <w:tc>
          <w:tcPr>
            <w:tcW w:w="1134" w:type="dxa"/>
            <w:hideMark/>
          </w:tcPr>
          <w:p w:rsidR="002E1F3B" w:rsidRPr="00463720" w:rsidRDefault="002E1F3B" w:rsidP="00766E4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r w:rsidRPr="00463720">
              <w:rPr>
                <w:rFonts w:ascii="Century Gothic" w:eastAsia="Times New Roman" w:hAnsi="Century Gothic" w:cs="Times New Roman"/>
                <w:lang w:eastAsia="fr-FR"/>
              </w:rPr>
              <w:t>1</w:t>
            </w:r>
          </w:p>
        </w:tc>
        <w:tc>
          <w:tcPr>
            <w:tcW w:w="2258"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741"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c>
          <w:tcPr>
            <w:tcW w:w="1255" w:type="dxa"/>
          </w:tcPr>
          <w:p w:rsidR="002E1F3B" w:rsidRPr="00A16B91" w:rsidRDefault="002E1F3B" w:rsidP="00766E4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lang w:eastAsia="fr-FR"/>
              </w:rPr>
            </w:pPr>
          </w:p>
        </w:tc>
      </w:tr>
    </w:tbl>
    <w:p w:rsidR="00A16B91" w:rsidRPr="002E1F3B" w:rsidRDefault="00A16B91" w:rsidP="002E1F3B"/>
    <w:sectPr w:rsidR="00A16B91" w:rsidRPr="002E1F3B"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EB" w:rsidRDefault="00C14DEB" w:rsidP="00746C7F">
      <w:pPr>
        <w:spacing w:after="0" w:line="240" w:lineRule="auto"/>
      </w:pPr>
      <w:r>
        <w:separator/>
      </w:r>
    </w:p>
  </w:endnote>
  <w:endnote w:type="continuationSeparator" w:id="0">
    <w:p w:rsidR="00C14DEB" w:rsidRDefault="00C14DEB" w:rsidP="0074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EB" w:rsidRDefault="00C14DEB" w:rsidP="00746C7F">
      <w:pPr>
        <w:spacing w:after="0" w:line="240" w:lineRule="auto"/>
      </w:pPr>
      <w:r>
        <w:separator/>
      </w:r>
    </w:p>
  </w:footnote>
  <w:footnote w:type="continuationSeparator" w:id="0">
    <w:p w:rsidR="00C14DEB" w:rsidRDefault="00C14DEB" w:rsidP="00746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2A" w:rsidRDefault="00CD632A" w:rsidP="004B28B5">
    <w:pPr>
      <w:pStyle w:val="En-tte"/>
      <w:jc w:val="right"/>
    </w:pPr>
    <w:r>
      <w:rPr>
        <w:noProof/>
        <w:lang w:val="fr-FR" w:eastAsia="fr-FR"/>
      </w:rPr>
      <w:drawing>
        <wp:inline distT="0" distB="0" distL="0" distR="0" wp14:anchorId="7DA83D70" wp14:editId="3A49FC75">
          <wp:extent cx="614680" cy="614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96917" name="Image 1349396917"/>
                  <pic:cNvPicPr/>
                </pic:nvPicPr>
                <pic:blipFill>
                  <a:blip r:embed="rId1"/>
                  <a:stretch>
                    <a:fillRect/>
                  </a:stretch>
                </pic:blipFill>
                <pic:spPr>
                  <a:xfrm>
                    <a:off x="0" y="0"/>
                    <a:ext cx="614680" cy="614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0DC020BD"/>
    <w:multiLevelType w:val="multilevel"/>
    <w:tmpl w:val="76C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B0363"/>
    <w:multiLevelType w:val="multilevel"/>
    <w:tmpl w:val="52AA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33CB4"/>
    <w:multiLevelType w:val="multilevel"/>
    <w:tmpl w:val="0CF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2483E"/>
    <w:multiLevelType w:val="multilevel"/>
    <w:tmpl w:val="4ACC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E666B"/>
    <w:multiLevelType w:val="multilevel"/>
    <w:tmpl w:val="E94A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144BF5"/>
    <w:multiLevelType w:val="multilevel"/>
    <w:tmpl w:val="8B96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80053"/>
    <w:multiLevelType w:val="hybridMultilevel"/>
    <w:tmpl w:val="3102737E"/>
    <w:lvl w:ilvl="0" w:tplc="CF661D60">
      <w:start w:val="5"/>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2D0D47"/>
    <w:multiLevelType w:val="multilevel"/>
    <w:tmpl w:val="38A8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1"/>
  </w:num>
  <w:num w:numId="14">
    <w:abstractNumId w:val="16"/>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E1F3B"/>
    <w:rsid w:val="00310022"/>
    <w:rsid w:val="00326F90"/>
    <w:rsid w:val="00392500"/>
    <w:rsid w:val="004B28B5"/>
    <w:rsid w:val="004D3F85"/>
    <w:rsid w:val="004F3FB4"/>
    <w:rsid w:val="005730C8"/>
    <w:rsid w:val="007366A8"/>
    <w:rsid w:val="0073794E"/>
    <w:rsid w:val="00746C7F"/>
    <w:rsid w:val="008E7009"/>
    <w:rsid w:val="00A16B91"/>
    <w:rsid w:val="00A77F2D"/>
    <w:rsid w:val="00AA1D8D"/>
    <w:rsid w:val="00B47730"/>
    <w:rsid w:val="00C14DEB"/>
    <w:rsid w:val="00C174A2"/>
    <w:rsid w:val="00CB0664"/>
    <w:rsid w:val="00CD632A"/>
    <w:rsid w:val="00DF2A87"/>
    <w:rsid w:val="00E351AF"/>
    <w:rsid w:val="00F148C0"/>
    <w:rsid w:val="00FC693F"/>
    <w:rsid w:val="00FD7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7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4A2"/>
    <w:rPr>
      <w:color w:val="0000FF" w:themeColor="hyperlink"/>
      <w:u w:val="single"/>
    </w:rPr>
  </w:style>
  <w:style w:type="table" w:customStyle="1" w:styleId="GridTable6ColorfulAccent3">
    <w:name w:val="Grid Table 6 Colorful Accent 3"/>
    <w:basedOn w:val="TableauNormal"/>
    <w:uiPriority w:val="51"/>
    <w:rsid w:val="00C174A2"/>
    <w:pPr>
      <w:spacing w:after="0" w:line="240" w:lineRule="auto"/>
    </w:pPr>
    <w:rPr>
      <w:rFonts w:eastAsiaTheme="minorHAnsi"/>
      <w:color w:val="76923C" w:themeColor="accent3" w:themeShade="BF"/>
      <w:sz w:val="24"/>
      <w:szCs w:val="24"/>
      <w:lang w:val="fr-F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eauNormal"/>
    <w:uiPriority w:val="51"/>
    <w:rsid w:val="00C174A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auNormal"/>
    <w:uiPriority w:val="41"/>
    <w:rsid w:val="00C174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36">
    <w:name w:val="citation-236"/>
    <w:basedOn w:val="Policepardfaut"/>
    <w:rsid w:val="00392500"/>
  </w:style>
  <w:style w:type="character" w:customStyle="1" w:styleId="button-label">
    <w:name w:val="button-label"/>
    <w:basedOn w:val="Policepardfaut"/>
    <w:rsid w:val="00392500"/>
  </w:style>
  <w:style w:type="character" w:customStyle="1" w:styleId="citation-235">
    <w:name w:val="citation-235"/>
    <w:basedOn w:val="Policepardfaut"/>
    <w:rsid w:val="00392500"/>
  </w:style>
  <w:style w:type="character" w:customStyle="1" w:styleId="citation-234">
    <w:name w:val="citation-234"/>
    <w:basedOn w:val="Policepardfaut"/>
    <w:rsid w:val="00392500"/>
  </w:style>
  <w:style w:type="character" w:customStyle="1" w:styleId="citation-233">
    <w:name w:val="citation-233"/>
    <w:basedOn w:val="Policepardfaut"/>
    <w:rsid w:val="00392500"/>
  </w:style>
  <w:style w:type="character" w:customStyle="1" w:styleId="citation-232">
    <w:name w:val="citation-232"/>
    <w:basedOn w:val="Policepardfaut"/>
    <w:rsid w:val="00392500"/>
  </w:style>
  <w:style w:type="character" w:customStyle="1" w:styleId="citation-231">
    <w:name w:val="citation-231"/>
    <w:basedOn w:val="Policepardfaut"/>
    <w:rsid w:val="00392500"/>
  </w:style>
  <w:style w:type="character" w:customStyle="1" w:styleId="citation-230">
    <w:name w:val="citation-230"/>
    <w:basedOn w:val="Policepardfaut"/>
    <w:rsid w:val="00392500"/>
  </w:style>
  <w:style w:type="character" w:customStyle="1" w:styleId="citation-229">
    <w:name w:val="citation-229"/>
    <w:basedOn w:val="Policepardfaut"/>
    <w:rsid w:val="00392500"/>
  </w:style>
  <w:style w:type="character" w:customStyle="1" w:styleId="citation-228">
    <w:name w:val="citation-228"/>
    <w:basedOn w:val="Policepardfaut"/>
    <w:rsid w:val="00392500"/>
  </w:style>
  <w:style w:type="character" w:customStyle="1" w:styleId="citation-227">
    <w:name w:val="citation-227"/>
    <w:basedOn w:val="Policepardfaut"/>
    <w:rsid w:val="00392500"/>
  </w:style>
  <w:style w:type="character" w:customStyle="1" w:styleId="citation-226">
    <w:name w:val="citation-226"/>
    <w:basedOn w:val="Policepardfaut"/>
    <w:rsid w:val="00392500"/>
  </w:style>
  <w:style w:type="character" w:customStyle="1" w:styleId="citation-225">
    <w:name w:val="citation-225"/>
    <w:basedOn w:val="Policepardfaut"/>
    <w:rsid w:val="00392500"/>
  </w:style>
  <w:style w:type="character" w:customStyle="1" w:styleId="citation-224">
    <w:name w:val="citation-224"/>
    <w:basedOn w:val="Policepardfaut"/>
    <w:rsid w:val="00392500"/>
  </w:style>
  <w:style w:type="paragraph" w:styleId="Textedebulles">
    <w:name w:val="Balloon Text"/>
    <w:basedOn w:val="Normal"/>
    <w:link w:val="TextedebullesCar"/>
    <w:uiPriority w:val="99"/>
    <w:semiHidden/>
    <w:unhideWhenUsed/>
    <w:rsid w:val="004B28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2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7F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4A2"/>
    <w:rPr>
      <w:color w:val="0000FF" w:themeColor="hyperlink"/>
      <w:u w:val="single"/>
    </w:rPr>
  </w:style>
  <w:style w:type="table" w:customStyle="1" w:styleId="GridTable6ColorfulAccent3">
    <w:name w:val="Grid Table 6 Colorful Accent 3"/>
    <w:basedOn w:val="TableauNormal"/>
    <w:uiPriority w:val="51"/>
    <w:rsid w:val="00C174A2"/>
    <w:pPr>
      <w:spacing w:after="0" w:line="240" w:lineRule="auto"/>
    </w:pPr>
    <w:rPr>
      <w:rFonts w:eastAsiaTheme="minorHAnsi"/>
      <w:color w:val="76923C" w:themeColor="accent3" w:themeShade="BF"/>
      <w:sz w:val="24"/>
      <w:szCs w:val="24"/>
      <w:lang w:val="fr-F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
    <w:name w:val="Grid Table 6 Colorful"/>
    <w:basedOn w:val="TableauNormal"/>
    <w:uiPriority w:val="51"/>
    <w:rsid w:val="00C174A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auNormal"/>
    <w:uiPriority w:val="41"/>
    <w:rsid w:val="00C174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36">
    <w:name w:val="citation-236"/>
    <w:basedOn w:val="Policepardfaut"/>
    <w:rsid w:val="00392500"/>
  </w:style>
  <w:style w:type="character" w:customStyle="1" w:styleId="button-label">
    <w:name w:val="button-label"/>
    <w:basedOn w:val="Policepardfaut"/>
    <w:rsid w:val="00392500"/>
  </w:style>
  <w:style w:type="character" w:customStyle="1" w:styleId="citation-235">
    <w:name w:val="citation-235"/>
    <w:basedOn w:val="Policepardfaut"/>
    <w:rsid w:val="00392500"/>
  </w:style>
  <w:style w:type="character" w:customStyle="1" w:styleId="citation-234">
    <w:name w:val="citation-234"/>
    <w:basedOn w:val="Policepardfaut"/>
    <w:rsid w:val="00392500"/>
  </w:style>
  <w:style w:type="character" w:customStyle="1" w:styleId="citation-233">
    <w:name w:val="citation-233"/>
    <w:basedOn w:val="Policepardfaut"/>
    <w:rsid w:val="00392500"/>
  </w:style>
  <w:style w:type="character" w:customStyle="1" w:styleId="citation-232">
    <w:name w:val="citation-232"/>
    <w:basedOn w:val="Policepardfaut"/>
    <w:rsid w:val="00392500"/>
  </w:style>
  <w:style w:type="character" w:customStyle="1" w:styleId="citation-231">
    <w:name w:val="citation-231"/>
    <w:basedOn w:val="Policepardfaut"/>
    <w:rsid w:val="00392500"/>
  </w:style>
  <w:style w:type="character" w:customStyle="1" w:styleId="citation-230">
    <w:name w:val="citation-230"/>
    <w:basedOn w:val="Policepardfaut"/>
    <w:rsid w:val="00392500"/>
  </w:style>
  <w:style w:type="character" w:customStyle="1" w:styleId="citation-229">
    <w:name w:val="citation-229"/>
    <w:basedOn w:val="Policepardfaut"/>
    <w:rsid w:val="00392500"/>
  </w:style>
  <w:style w:type="character" w:customStyle="1" w:styleId="citation-228">
    <w:name w:val="citation-228"/>
    <w:basedOn w:val="Policepardfaut"/>
    <w:rsid w:val="00392500"/>
  </w:style>
  <w:style w:type="character" w:customStyle="1" w:styleId="citation-227">
    <w:name w:val="citation-227"/>
    <w:basedOn w:val="Policepardfaut"/>
    <w:rsid w:val="00392500"/>
  </w:style>
  <w:style w:type="character" w:customStyle="1" w:styleId="citation-226">
    <w:name w:val="citation-226"/>
    <w:basedOn w:val="Policepardfaut"/>
    <w:rsid w:val="00392500"/>
  </w:style>
  <w:style w:type="character" w:customStyle="1" w:styleId="citation-225">
    <w:name w:val="citation-225"/>
    <w:basedOn w:val="Policepardfaut"/>
    <w:rsid w:val="00392500"/>
  </w:style>
  <w:style w:type="character" w:customStyle="1" w:styleId="citation-224">
    <w:name w:val="citation-224"/>
    <w:basedOn w:val="Policepardfaut"/>
    <w:rsid w:val="00392500"/>
  </w:style>
  <w:style w:type="paragraph" w:styleId="Textedebulles">
    <w:name w:val="Balloon Text"/>
    <w:basedOn w:val="Normal"/>
    <w:link w:val="TextedebullesCar"/>
    <w:uiPriority w:val="99"/>
    <w:semiHidden/>
    <w:unhideWhenUsed/>
    <w:rsid w:val="004B28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2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4191-8EE6-40D3-81AD-58554A37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3828</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Achref Chibani</cp:lastModifiedBy>
  <cp:revision>2</cp:revision>
  <cp:lastPrinted>2026-02-20T17:52:00Z</cp:lastPrinted>
  <dcterms:created xsi:type="dcterms:W3CDTF">2026-02-20T20:02:00Z</dcterms:created>
  <dcterms:modified xsi:type="dcterms:W3CDTF">2026-02-20T20:02:00Z</dcterms:modified>
</cp:coreProperties>
</file>